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ee4c" w14:textId="bc1e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штаб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30 желтоқсандағы № 160-ө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2011 жылғы 30 желтоқсан – 2012 жылғы 20 қаңтар аралығындағы кезеңде жедел жағдайға мониторинг жүргізу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Республикалық штаб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және жаңа технологиялар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 жағдайлар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Ғазизұлы            Премьер-Министрі Кеңсесінің 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жұмысы және аумақтық даму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Қазақстан Республикасы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Кеңесұлы                тұрғын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     -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 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Қамалиев   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Сайлауұлы              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   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Қалмұханбет Нұрмұханбетұлы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    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 газ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     - Қазақстан Республикасының 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Төлеутайұлы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Мұхамбетқалиұлы      және жаңа технологиялар вице-министрі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қалаларының әкімдері өңірлік штабтар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штаб елдегі жедел жағдайға мониторингтің тұрақты негізде жүзеге асырылуын және Қазақстан Республикасы Үкіметінің басшылығын хабардар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Төтенше жағдайлар министрлігі Республикалық штабтың жұмыс органы болып айқындалсын.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