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24bf" w14:textId="d752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2011 жылғы 21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21 желтоқсандағы № 152-ө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152-ө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салық</w:t>
      </w:r>
      <w:r>
        <w:br/>
      </w:r>
      <w:r>
        <w:rPr>
          <w:rFonts w:ascii="Times New Roman"/>
          <w:b/>
          <w:i w:val="false"/>
          <w:color w:val="000000"/>
        </w:rPr>
        <w:t>
салу мәселелері бойынша өзгерістер мен толықтырулар енгізу</w:t>
      </w:r>
      <w:r>
        <w:br/>
      </w:r>
      <w:r>
        <w:rPr>
          <w:rFonts w:ascii="Times New Roman"/>
          <w:b/>
          <w:i w:val="false"/>
          <w:color w:val="000000"/>
        </w:rPr>
        <w:t>
туралы» Қазақстан Республикасының 2011 жылғы 21 шілдедегі</w:t>
      </w:r>
      <w:r>
        <w:br/>
      </w:r>
      <w:r>
        <w:rPr>
          <w:rFonts w:ascii="Times New Roman"/>
          <w:b/>
          <w:i w:val="false"/>
          <w:color w:val="000000"/>
        </w:rPr>
        <w:t>
Заңын іске асыру мақсатында қабылдануы қажет</w:t>
      </w:r>
      <w:r>
        <w:br/>
      </w:r>
      <w:r>
        <w:rPr>
          <w:rFonts w:ascii="Times New Roman"/>
          <w:b/>
          <w:i w:val="false"/>
          <w:color w:val="000000"/>
        </w:rPr>
        <w:t>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537"/>
        <w:gridCol w:w="3441"/>
        <w:gridCol w:w="2544"/>
        <w:gridCol w:w="1946"/>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w:t>
            </w:r>
            <w:r>
              <w:br/>
            </w:r>
            <w:r>
              <w:rPr>
                <w:rFonts w:ascii="Times New Roman"/>
                <w:b w:val="false"/>
                <w:i w:val="false"/>
                <w:color w:val="000000"/>
                <w:sz w:val="20"/>
              </w:rPr>
              <w:t xml:space="preserve">
актінің атауы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w:t>
            </w:r>
            <w:r>
              <w:br/>
            </w:r>
            <w:r>
              <w:rPr>
                <w:rFonts w:ascii="Times New Roman"/>
                <w:b w:val="false"/>
                <w:i w:val="false"/>
                <w:color w:val="000000"/>
                <w:sz w:val="20"/>
              </w:rPr>
              <w:t>
жауапты</w:t>
            </w:r>
            <w:r>
              <w:br/>
            </w:r>
            <w:r>
              <w:rPr>
                <w:rFonts w:ascii="Times New Roman"/>
                <w:b w:val="false"/>
                <w:i w:val="false"/>
                <w:color w:val="000000"/>
                <w:sz w:val="20"/>
              </w:rPr>
              <w:t>
мемлекеттік</w:t>
            </w:r>
            <w:r>
              <w:br/>
            </w:r>
            <w:r>
              <w:rPr>
                <w:rFonts w:ascii="Times New Roman"/>
                <w:b w:val="false"/>
                <w:i w:val="false"/>
                <w:color w:val="000000"/>
                <w:sz w:val="20"/>
              </w:rPr>
              <w:t xml:space="preserve">
органдар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тiзбесiн бекіту туралы» Қазақстан Республикасы Үкіметінің 2005 жылғы 14 сәуірдегі № 355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Еркiн қойма аумағында өндірілген және осы аумақтан Қазақстан Республикасы аумағының қалған бөлiгiне сатылатын, сату жөніндегі айналымы қосылған құн салығынан босатылатын тауарлар тiзбесiн бекіту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қойма аумағында өндірілген және еркін қойма иесі Қазақстан Республикасының аумағына сататын, сату жөніндегі айналымы қосылған құн салығынан босатылатын тауарлар тізбесін бекіту туралы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төлеу мерзімін өзгерту жөніндегі өтініш нысанын бекіту туралы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 жөніндегі декларацияда тауарлар импорты бойынша есепке жатқызу әдісімен төленуге жататын қосылған құн салығы сомасын көрсету жөніндегі міндеттеме нысанын бекіту және оның мақсатты пайдаланылуы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 аумағынан Қазақстан Республикасының аумағына импортталатын тауарлар бойынша есепке жатқызу әдісімен қосылған құн салығының төленуін қолдану қағидаларын бекіту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қызметі органдарының кодтарын бекіту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еркін қойма кедендік рәсімінде еркін қойма аумағында өндірген және осы аумақтан Қазақстан Республикасы аумағының қалған бөлігіне өткізген кезде олардың сәйкестік өлшемдері туралы» Қазақстан Республикасы Үкіметінің 2010 жылғы 9 қарашадағы № 1178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ережесін бекіту туралы» Қазақстан Республикасы Үкіметінің 2009 жылғы 30 желтоқсандағы № 2275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«Самұрық- Қазына ҰӘҚ» АҚ (келісім бойынша)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қағидасын және провизияларды (резервтерді) құру қағидасын бекіту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«Самұрық- Қазына ҰӘҚ» АҚ (келісім бойынша)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Бiрiктiрiлген көрсеткiш пен кредиттер бойынша кешiрiлген үмiтсiз берешектiң жалпы сомасының бiрiктiрiлген көрсеткiшке ең жоғары арақатынас мөлшерiн, есептік көрсеткіш пен оның мөлшерін айқындау тәртібін, үмiтсiз берешектi кешiру негіздері мен тәртібін айқындау қағидаларын бекіту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қаулысы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қосындардың қызметін ұйымдастыру ережесін бекіту туралы» Қазақстан Республикасы Қаржы министрінің 2010 жылғы 17 қыркүйектегі № 464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 төлем мерзімін өзгерту жөніндегі өтініш нысанын бекіту туралы» Қазақстан Республикасы Қаржы министрінің 2008 жылғы 30 желтоқсандағы № 632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импорты бойынша есепке алу әдісімен төленуге тиісті қосылған құн салығының сомасын қосылған құн салығы жөніндегі декларацияда көрсету бойынша және оларды мақсатты пайдалану туралы міндеттеменің нысанын бекіту туралы» Қазақстан Республикасы Қаржы министрінің 2008 жылғы 29 желтоқсандағы № 627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мемлекеттердің аумақтарынан Қазақстан Республикасының аумағына импортталатын тауарлардың импорты бойынша есепке алу әдісімен төлеуді қолдану ережелерін бекіту туралы» Қазақстан Республикасы Қаржы министрінің 2010 жылғы 16 шілдедегі № 349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