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ad57" w14:textId="0f9a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"Рұқсат беру жүйесін жетілдірудің кейбір мәселелері туралы" Қазақстан Республикасы Премьер-Министрінің 2009 жылғы 30 наурыздағы № 47-ө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12 желтоқсандағы № 150-ө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«Рұқсат беру жүйесін жетілдірудің кейбір мәселелері туралы» Қазақстан Республикасы Премьер-Министрінің 2009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құрылған рұқсат беру құжаттарын қайта қарау және оңтайландыру жөніндегі сараптама тобының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Сәркеев 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Құрманбайұлы          даму және сауда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Кәсіпкерлікті дамыту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Нұғманов     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Ерсайынұлы   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бірлестігінің құқықтық мәселелер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Радаев       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Юрьевич     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бірлестігінің техникалық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мәселелері бойынша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«Бекешев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Бейсенбайұлы          даму және сауда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Кәсiпкерлiктi дамыту 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директоры, жетекшiнiң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«Жүргенова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Біржанқызы               даму және сауда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Кәсiпкерлiктi дамыту 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 бастығы, хатшы»,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«Бұзырбаев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Маркленұлы               даму және сауда министрлiгiнiң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Кәсiпкерлiктi дамыту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директорының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«Мырзахметов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Жұмабекұлы              даму және сауда министрлiгiнiң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Кәсiпкерлiктi дамыту 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 бастығы»,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«Әмiрғалина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Игiлiкқызы             даму және сауда министрлiгiнiң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Кәсiпкерлiктi дамыту 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сарапшысы»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«Бекешев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Бейсенбайұлы          даму және сауда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Кәсiпкерлiктi дамыту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департаментiнiң директоры, жетекшiнiң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«Жүргенова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Біржанқызы               даму және сауда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Кәсiпкерлiктi дамыту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департаментiнiң басқарма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хатшы»,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«Бұзырбаев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Маркленұлы               даму және сауда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Кәсiпкерлiктi дамыту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 директорының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«Мырзахметов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Жұмабекұлы              даму және сауда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Кәсiпкерлiктi дамыту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департаментiнiң басқарма бастығы»,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«Әмiрғалина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Игiлiкқызы             даму және сауда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Кәсiпкерлiктi дамыту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департаментiнiң сарапшысы».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