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1365" w14:textId="80d1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Тәуелсіздігінің 20 жылдығына арналған агроөнеркәсіп кешені қызметкерлерінің республикалық форумын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27 қазандағы № 141-ө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Тәуелсіздігінің 20 жылдығына арналған агроөнеркәсіп кешені қызметкерлерінің республикалық форумын тиімді ұйымдастыруды және өткізуді қамтамасыз ету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Тәуелсіздігінің 20 жылдығына арналған агроөнеркәсіптік кешені қызметкерлерінің республикалық форумын дайындау және оны өткізу жөніндегі ұйымдастыру комитетінің құрамы;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Тәуелсіздігінің 20 жылдығына арналған агроөнеркәсіп кешені қызметкерлерінің республикалық форумын дайындау және оны өткізу жөніндегі іс-шаралар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Қазақстан Республикасы Тәуелсіздігінің 20 жылдығына арналған агроөнеркәсіп кешені қызметкерлерінің республикалық форумын дайындау және оны өткізу жөніндегі бірыңғай операторды анықтасын.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органдар мен өзге де ұйымдар (келісім бойынша) Қазақстан Республикасы Тәуелсіздігінің 20 жылдығына арналған агроөнеркәсіп кешені қызметкерлерінің республикалық форумын дайындау және оны өткізу жөніндегі іс-шаралар жоспарының тиісінше және уақтылы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іске асырылуын бақылау Қазақстан Республикасы Премьер-Министрінің бірінші орынбасары Ө.Е. Шөкеевке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141-ө өкімімен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Тәуелсіздігінің 20 жылдығына арналған</w:t>
      </w:r>
      <w:r>
        <w:br/>
      </w:r>
      <w:r>
        <w:rPr>
          <w:rFonts w:ascii="Times New Roman"/>
          <w:b/>
          <w:i w:val="false"/>
          <w:color w:val="000000"/>
        </w:rPr>
        <w:t>
агроөнеркәсіп кешені қызметкерлерінің республикалық форумына</w:t>
      </w:r>
      <w:r>
        <w:br/>
      </w:r>
      <w:r>
        <w:rPr>
          <w:rFonts w:ascii="Times New Roman"/>
          <w:b/>
          <w:i w:val="false"/>
          <w:color w:val="000000"/>
        </w:rPr>
        <w:t>
дайындалу және оны өткізу жөніндегі</w:t>
      </w:r>
      <w:r>
        <w:br/>
      </w:r>
      <w:r>
        <w:rPr>
          <w:rFonts w:ascii="Times New Roman"/>
          <w:b/>
          <w:i w:val="false"/>
          <w:color w:val="000000"/>
        </w:rPr>
        <w:t>
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7095"/>
        <w:gridCol w:w="2638"/>
        <w:gridCol w:w="3388"/>
      </w:tblGrid>
      <w:tr>
        <w:trPr>
          <w:trHeight w:val="8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мерзімдері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жауаптылар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Әдістемелік қамтамасыз ету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20 жылдығына арналған агроөнеркәсіп кешені қызметкерлерінің республикалық форумының сценарий жоспары мен бағдарламасын дайындау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қарашаға дейін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Ұйымдастыру комитеті, «ҚазАгро» ҰБХ» АҚ (келісім бойынша)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Үлестірілетін материал мен баспа өнімдерін (шақыру билеттері, ауыл шаруашылығы бойынша талдамалық материалдарды қамтитын форум логотипі бар флэш-карта, «Агрожаршы» газеті, «Балалық шағымның аспаны» фильмі, блокноттар, қаламдар) дайындау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қарашаға дейін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«ҚазАгро» ҰБХ» АҚ (келісім бойынша)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сөйлейтін сөзінің жобасын дайындау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қарашаға дейін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Ұйымдастырушылық-техникалық қамтамасыз ету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 комитетінің жұмысын қамтамасыз ету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кезеңде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20 жылдығына арналған агроөнеркәсіп кешені қызметкерлерінің республикалық форумына қатысушылардың тізімін қалыптастыру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қарашаға дейін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Ұйымдастыру комитеті, Астана, Алматы қалалары мен облыстар әкімдіктері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20 жылдығына арналған агроөнеркәсіп кешені қызметкерлерінің республикалық форумының мәртебелі тұлғаларын отырғызу схемасын жасау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қарашаға дейін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Ұйымдастыру комитеті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20 жылдығына арналған агроөнеркәсіп кешені қызметкерлерінің республикалық форумына қатысушыларды отырғызу схемасын жасау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қарашаға дейін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Ұйымдастыру комитеті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Министрліктер мен ведомстволарды өңірлік делегацияларға бекіту (қосымшаға сәйкес)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қарашаға дейін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Ұйымдастыру комитеті, орталық мемлекеттік органдар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 қатысушыларының келуін және Астана қаласында тұруын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12 қараша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Алматы қалалары мен облыстар әкімдіктері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Форум қатысушыларын күтіп алу және орналастыру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12 қараша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орталық мемлекеттік органдар, Астана қаласы әкімдігі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20 жылдығына арналған агроөнеркәсіп кешені қызметкерлерінің республикалық форумына қатысушыларға медициналық қызмет көрсетуді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12 қараша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ДСМ, Астана қаласы әкімдігі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орталық концерт залында агроөнеркәсіп кешені қызметкерлерінің Тәуелсіздіктің 20 жылдығына арналған республикалық форумын өткізуді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Астана қаласы әкімдігі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20 жылдығына арналған агроөнеркәсіп кешені қызметкерлерінің республикалық форумын өткізу үшін «Қазақстан» орталық концерт залын безендіруді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11 қараша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Астана қаласы әкімдігі, «ҚазАгро» ҰБХ» АҚ (келісім бойынша)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20 жылдығына арналған агроөнеркәсіп кешені қызметкерлерінің республикалық форумын өткізу орнының техникалық жарақтандырылуын (микрофондар, телемониторлар, «Қазақстан» орталық концерт залының жарықтық және дыбыстық дайындалуы)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11 қараша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Астана қаласы әкімдігі, «ҚазАгро» ҰБХ» АҚ (келісім бойынша)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Форумды өткізу кезінде «Қазақстан» орталық концерт залы ғимаратында кезекшілікті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Ұйымдастыру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20 жылдығындағы АӨК жетістіктерін жария ету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Көрмені ұйымдастыруды және өткізуді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11 қараша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«ҚазАгро» ҰБХ» АҚ (келісім бойынша)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жобалардың online режимінде пайдалануға берілуін ұйымдастыруды және өткізуді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11 қараша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«ҚазАгро» ҰБХ» АҚ, «Қазақстан» Республикалық телерадиокорпорациясы» АҚ (келісім бойынша), Астана, Алматы қалалары мен облыстар әкімдіктері, АШМ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жетістіктері туралы видеофильм дайындау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«ҚазАгро» ҰБХ» АҚ (келісім бойынша), Астана, Алматы қалалары мен облыстар әкімдіктері, АШМ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 қамтамасыз ету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Журналистердің тізімін жасау және БАҚ өкілдеріне аккредитация жүргізу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қарашаға дейін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БАМ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Баспасөз парағын дайындау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қарашаға дейін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Қауіпсіздікті қамтамасыз ету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20 жылдығына арналған агроөнеркәсіп кешені қызметкерлерінің республикалық форумын өткізу кезінде «Қазақстан» орталық концерт залы ғимаратының қауіпсіздігін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11 қараша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ІІМ, ТЖМ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20 жылдығына арналған агроөнеркәсіп кешені қызметкерлерінің республикалық форумын өткізу орнында және өңірлік делегациялардың жайғасқан жерлерінде қоғамдық тәртіпті сақтауды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12 қараша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ІІМ, орталық мемлекеттік органдар, Астана қаласы әкімдігі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қамтамасыз ету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Демеушілік қаражаттар есебінен іс-шараларды қаржыландыруды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қарашаға дейін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демеушілер, «ҚазАгро» ҰБХ» АҚ (келісім бойынша)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Ескерту: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ыс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артыл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 с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здерді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толы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 –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 –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–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БАМ – Қазақстан Республикасы Байланыс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ТЖМ – Қазақстан Республикасы Төтенше жағдайлар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«ҚазАгро» ҰБХ» АҚ – «ҚазАгро» Ұлттық басқарушы холдингі» акционерлік қоғамы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