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7dc5" w14:textId="3767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ЖСН/БСН ұлттық сәйкестендірушілерін пайдалануға көшу жөніндегі ведомствоаралық жоспарды бекіту туралы</w:t>
      </w:r>
    </w:p>
    <w:p>
      <w:pPr>
        <w:spacing w:after="0"/>
        <w:ind w:left="0"/>
        <w:jc w:val="both"/>
      </w:pPr>
      <w:r>
        <w:rPr>
          <w:rFonts w:ascii="Times New Roman"/>
          <w:b w:val="false"/>
          <w:i w:val="false"/>
          <w:color w:val="000000"/>
          <w:sz w:val="28"/>
        </w:rPr>
        <w:t>Қазақстан Республикасы Премьер-Министрінің 2011 жылғы 6 қыркүйектегі № 123-ө Өкімі</w:t>
      </w:r>
    </w:p>
    <w:p>
      <w:pPr>
        <w:spacing w:after="0"/>
        <w:ind w:left="0"/>
        <w:jc w:val="both"/>
      </w:pPr>
      <w:bookmarkStart w:name="z1" w:id="0"/>
      <w:r>
        <w:rPr>
          <w:rFonts w:ascii="Times New Roman"/>
          <w:b w:val="false"/>
          <w:i w:val="false"/>
          <w:color w:val="000000"/>
          <w:sz w:val="28"/>
        </w:rPr>
        <w:t>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қоса беріліп отырған ЖСН/БСН ұлттық сәйкестендірушілерін пайдалануға көшу жөніндегі ведомствоаралық жоспар бекітілсін.</w:t>
      </w:r>
    </w:p>
    <w:bookmarkEnd w:id="0"/>
    <w:p>
      <w:pPr>
        <w:spacing w:after="0"/>
        <w:ind w:left="0"/>
        <w:jc w:val="both"/>
      </w:pPr>
      <w:r>
        <w:rPr>
          <w:rFonts w:ascii="Times New Roman"/>
          <w:b w:val="false"/>
          <w:i/>
          <w:color w:val="000000"/>
          <w:sz w:val="28"/>
        </w:rPr>
        <w:t>      Премьер-Министр                            К. Мәсімов</w:t>
      </w:r>
    </w:p>
    <w:bookmarkStart w:name="z2" w:id="1"/>
    <w:p>
      <w:pPr>
        <w:spacing w:after="0"/>
        <w:ind w:left="0"/>
        <w:jc w:val="both"/>
      </w:pPr>
      <w:r>
        <w:rPr>
          <w:rFonts w:ascii="Times New Roman"/>
          <w:b w:val="false"/>
          <w:i w:val="false"/>
          <w:color w:val="000000"/>
          <w:sz w:val="28"/>
        </w:rPr>
        <w:t xml:space="preserve">
ЖСН/БСН ұлттық            </w:t>
      </w:r>
      <w:r>
        <w:br/>
      </w:r>
      <w:r>
        <w:rPr>
          <w:rFonts w:ascii="Times New Roman"/>
          <w:b w:val="false"/>
          <w:i w:val="false"/>
          <w:color w:val="000000"/>
          <w:sz w:val="28"/>
        </w:rPr>
        <w:t>
сәйкестендірушілерін пайдалануға көшу</w:t>
      </w:r>
      <w:r>
        <w:br/>
      </w:r>
      <w:r>
        <w:rPr>
          <w:rFonts w:ascii="Times New Roman"/>
          <w:b w:val="false"/>
          <w:i w:val="false"/>
          <w:color w:val="000000"/>
          <w:sz w:val="28"/>
        </w:rPr>
        <w:t xml:space="preserve">
жөніндегі ведомствоаралық жоспарға </w:t>
      </w:r>
      <w:r>
        <w:br/>
      </w:r>
      <w:r>
        <w:rPr>
          <w:rFonts w:ascii="Times New Roman"/>
          <w:b w:val="false"/>
          <w:i w:val="false"/>
          <w:color w:val="000000"/>
          <w:sz w:val="28"/>
        </w:rPr>
        <w:t xml:space="preserve">
1-қосымша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№1 кесте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913"/>
        <w:gridCol w:w="1828"/>
        <w:gridCol w:w="1807"/>
        <w:gridCol w:w="269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тіркеу</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коды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СТН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КҚТК сериясы мен нөмірі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КҚТК нөмірі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мемнөмірі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қозғалтқыштарының нөмірі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шассиінің нөмірі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кузовінің нөмірі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маркасы, моделі, модификациясы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санаты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түрі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негізінің құжат түрі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негізінің құжат нөмірі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берілген күні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шыққан жылы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шығарылған елі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қозғалтқыштарының қуаты (лс)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қозғалтқыштарының қуаты (кВт)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қозғалтқыштарының көлемі (шаршы см)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ең жоғарғы масса (кг)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Жүксіз массасы (кг)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орын саны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санаты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атауы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коды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ведомствосы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түрі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ресімделген және қол қойылған күні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№2 кесте</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7042"/>
        <w:gridCol w:w="1765"/>
        <w:gridCol w:w="1702"/>
        <w:gridCol w:w="26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есептен шығару</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қозғалтқыштарының нөмірі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шассиінің нөмірі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кузовінің нөмірі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 аумағының коды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СТН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есептен шығару себебі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КҚТК сериясы мен нөмірі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қолданысының тоқтатылған күні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5" w:id="4"/>
    <w:p>
      <w:pPr>
        <w:spacing w:after="0"/>
        <w:ind w:left="0"/>
        <w:jc w:val="both"/>
      </w:pPr>
      <w:r>
        <w:rPr>
          <w:rFonts w:ascii="Times New Roman"/>
          <w:b w:val="false"/>
          <w:i w:val="false"/>
          <w:color w:val="000000"/>
          <w:sz w:val="28"/>
        </w:rPr>
        <w:t xml:space="preserve">
ЖСН/БСН ұлттық            </w:t>
      </w:r>
      <w:r>
        <w:br/>
      </w:r>
      <w:r>
        <w:rPr>
          <w:rFonts w:ascii="Times New Roman"/>
          <w:b w:val="false"/>
          <w:i w:val="false"/>
          <w:color w:val="000000"/>
          <w:sz w:val="28"/>
        </w:rPr>
        <w:t>
сәйкестендірушілерін пайдалануға көшу</w:t>
      </w:r>
      <w:r>
        <w:br/>
      </w:r>
      <w:r>
        <w:rPr>
          <w:rFonts w:ascii="Times New Roman"/>
          <w:b w:val="false"/>
          <w:i w:val="false"/>
          <w:color w:val="000000"/>
          <w:sz w:val="28"/>
        </w:rPr>
        <w:t xml:space="preserve">
жөніндегі ведомствоаралық жоспарға </w:t>
      </w:r>
      <w:r>
        <w:br/>
      </w:r>
      <w:r>
        <w:rPr>
          <w:rFonts w:ascii="Times New Roman"/>
          <w:b w:val="false"/>
          <w:i w:val="false"/>
          <w:color w:val="000000"/>
          <w:sz w:val="28"/>
        </w:rPr>
        <w:t xml:space="preserve">
2-қосымша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№1 кесте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7054"/>
        <w:gridCol w:w="1768"/>
        <w:gridCol w:w="1768"/>
        <w:gridCol w:w="25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сәйкестендірушісі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түрі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кадастрлық нөмірі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жылы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объектінің кадастрлық нөмірі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 кадастрлық нөмірі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ауданы га-да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ауданы (шаршы 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түрі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Қабаттылық (қабат саны)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үйдегі пәтерлер саны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Пәтердің тұрғын ауданы, шаршы 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Пәтердің жалпы ауданы, шаршы 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үйдің тұрғын ауданы, шаршы 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үйдің жалпы ауданы, шаршы 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№2 кесте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7192"/>
        <w:gridCol w:w="1712"/>
        <w:gridCol w:w="1840"/>
        <w:gridCol w:w="24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сәйкестендірушісі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сәйкестендірушісі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 коды*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 бір жолда орыс.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 бір жолда қаз.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орыс.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ӘАОК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ауданы орыс.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ауданы қаз.</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ӘАОК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орыс.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қаз.</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ӘАОК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ауданы орыс.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ауданы қаз.</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ауданының ӘАОК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орыс.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қаз.</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орыс.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қаз.</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 көше орыс.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 көше қаз.</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нөмірі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нөмірі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№3 кесте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7246"/>
        <w:gridCol w:w="1711"/>
        <w:gridCol w:w="1795"/>
        <w:gridCol w:w="24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сипаттамасы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сәйкестендірушісі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сәйкестендірушісі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бағалау құны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бағалау құнының жандану күні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 белгіленген жыл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объекті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объектінің сәйкестендірушісі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сәйкестендірушісі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жылы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№4 кесте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7326"/>
        <w:gridCol w:w="1724"/>
        <w:gridCol w:w="1896"/>
        <w:gridCol w:w="23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объекті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сәйкестендірушісі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объектінің сәйкестендірушісі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объектінің бағалау құны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бағалау құнының жандану күні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 белгіленген жыл</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№5 кесте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243"/>
        <w:gridCol w:w="1679"/>
        <w:gridCol w:w="1869"/>
        <w:gridCol w:w="23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сәйкестендірушісі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санаты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Атауы орыс тілінде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Атауы қазақ тілінде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w:t>
            </w:r>
            <w:r>
              <w:br/>
            </w:r>
            <w:r>
              <w:rPr>
                <w:rFonts w:ascii="Times New Roman"/>
                <w:b w:val="false"/>
                <w:i w:val="false"/>
                <w:color w:val="000000"/>
                <w:sz w:val="20"/>
              </w:rPr>
              <w:t>
Субъекті санаты = ЗТ.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w:t>
            </w:r>
            <w:r>
              <w:br/>
            </w:r>
            <w:r>
              <w:rPr>
                <w:rFonts w:ascii="Times New Roman"/>
                <w:b w:val="false"/>
                <w:i w:val="false"/>
                <w:color w:val="000000"/>
                <w:sz w:val="20"/>
              </w:rPr>
              <w:t>
Субъекті санаты = ЗТ. ТН коды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санаты = ЗТ. Атауы орыс тілінде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w:t>
            </w:r>
            <w:r>
              <w:br/>
            </w:r>
            <w:r>
              <w:rPr>
                <w:rFonts w:ascii="Times New Roman"/>
                <w:b w:val="false"/>
                <w:i w:val="false"/>
                <w:color w:val="000000"/>
                <w:sz w:val="20"/>
              </w:rPr>
              <w:t>
Субъекті санаты = ЗТ. Атауы қазақ тілінде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күні/тіркеу күні.</w:t>
            </w:r>
            <w:r>
              <w:br/>
            </w:r>
            <w:r>
              <w:rPr>
                <w:rFonts w:ascii="Times New Roman"/>
                <w:b w:val="false"/>
                <w:i w:val="false"/>
                <w:color w:val="000000"/>
                <w:sz w:val="20"/>
              </w:rPr>
              <w:t>
Субъекті санаты = ЖТ/ЗТ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Субъекті санаты = ЖТ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Субъекті санаты = ЖТ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Субъекті санаты = ЖТ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ШҚ атауы.</w:t>
            </w:r>
            <w:r>
              <w:br/>
            </w:r>
            <w:r>
              <w:rPr>
                <w:rFonts w:ascii="Times New Roman"/>
                <w:b w:val="false"/>
                <w:i w:val="false"/>
                <w:color w:val="000000"/>
                <w:sz w:val="20"/>
              </w:rPr>
              <w:t>
Субъекті санаты = ЗТ, ШҚ белгісі =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 белгісі. 0 – ШҚ белгісі жоқ, 1 – ШҚ белгісі бар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 Субъекті санаты = ЖТ/ЗТ.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 Субъекті санаты = ЖТ/ЗТ. ТН коды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 Субъекті санаты = ЖТ/ЗТ. Атауы орыс тілінде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 Субъекті санаты = ЖТ/ЗТ. Атауы қазақ тілінде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 Субъекті санаты = ЖТ/ЗТ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сериясы. Субъекті санаты = ЖТ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Субъекті санаты = ЖТ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 Субъекті санаты = ЖТ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тұрғылықты мекенжайы. Субъекті санаты = ЖТ/ЗТ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№6 кесте</w:t>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673"/>
        <w:gridCol w:w="1773"/>
        <w:gridCol w:w="1693"/>
        <w:gridCol w:w="21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сәйкестендірушісі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сәйкестендірушісі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сәйкестендірушісі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түрі. ТН коды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түрі. Атауы орыс тілінде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түрі. Атауы қазақ тілінде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 ТН коды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 Атауы орыс тілінде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 Атауы қазақ тілінде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меншік түрі.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меншік түрі. ТН коды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меншік түрі. Атауы орыс тілінде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меншік түрі. Атауы қазақ тілінде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мерзімі орыс.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мерзімі қаз.</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Туындауды тіркеу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№7 кесте</w:t>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081"/>
        <w:gridCol w:w="1828"/>
        <w:gridCol w:w="1743"/>
        <w:gridCol w:w="22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 құқығын растайтын құжаттар</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сәйкестендірушісі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сәйкестендірушісі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атауы.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ТН коды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Атауы орыс тілінде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Атауы қазақ тілінде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түрі. 0-Нотариус, 1-ЗТ, 2-ЖТ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Нотариус:</w:t>
            </w:r>
            <w:r>
              <w:br/>
            </w:r>
            <w:r>
              <w:rPr>
                <w:rFonts w:ascii="Times New Roman"/>
                <w:b w:val="false"/>
                <w:i w:val="false"/>
                <w:color w:val="000000"/>
                <w:sz w:val="20"/>
              </w:rPr>
              <w:t>
Атауы, Лицензия нөмірі</w:t>
            </w:r>
            <w:r>
              <w:br/>
            </w:r>
            <w:r>
              <w:rPr>
                <w:rFonts w:ascii="Times New Roman"/>
                <w:b w:val="false"/>
                <w:i w:val="false"/>
                <w:color w:val="000000"/>
                <w:sz w:val="20"/>
              </w:rPr>
              <w:t>
ЗТ</w:t>
            </w:r>
            <w:r>
              <w:br/>
            </w:r>
            <w:r>
              <w:rPr>
                <w:rFonts w:ascii="Times New Roman"/>
                <w:b w:val="false"/>
                <w:i w:val="false"/>
                <w:color w:val="000000"/>
                <w:sz w:val="20"/>
              </w:rPr>
              <w:t>
Ұйымдық-құқықтық нысан, Атауы,</w:t>
            </w:r>
            <w:r>
              <w:br/>
            </w:r>
            <w:r>
              <w:rPr>
                <w:rFonts w:ascii="Times New Roman"/>
                <w:b w:val="false"/>
                <w:i w:val="false"/>
                <w:color w:val="000000"/>
                <w:sz w:val="20"/>
              </w:rPr>
              <w:t>
БСН, СТН</w:t>
            </w:r>
            <w:r>
              <w:br/>
            </w:r>
            <w:r>
              <w:rPr>
                <w:rFonts w:ascii="Times New Roman"/>
                <w:b w:val="false"/>
                <w:i w:val="false"/>
                <w:color w:val="000000"/>
                <w:sz w:val="20"/>
              </w:rPr>
              <w:t>
ЖТ</w:t>
            </w:r>
            <w:r>
              <w:br/>
            </w:r>
            <w:r>
              <w:rPr>
                <w:rFonts w:ascii="Times New Roman"/>
                <w:b w:val="false"/>
                <w:i w:val="false"/>
                <w:color w:val="000000"/>
                <w:sz w:val="20"/>
              </w:rPr>
              <w:t xml:space="preserve">
Аты-жөні, ЖСН, СТН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сомасының бар-жоғы. «1» тең, егер мәміле сомасы құқық белгілейтін құжатта көрсетілсе.</w:t>
            </w:r>
            <w:r>
              <w:br/>
            </w:r>
            <w:r>
              <w:rPr>
                <w:rFonts w:ascii="Times New Roman"/>
                <w:b w:val="false"/>
                <w:i w:val="false"/>
                <w:color w:val="000000"/>
                <w:sz w:val="20"/>
              </w:rPr>
              <w:t>
«0» тең, мәміле сомасы құқық белгілейтін құжатта көрсетілмесе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белгілейтін құжаттар негізінде құқықтардың ауысуы кезіндегі мәміле сомасы. Егер «Мәміле сомасының бар-жоғы» жолы=1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№8 кесте</w:t>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7145"/>
        <w:gridCol w:w="1839"/>
        <w:gridCol w:w="1691"/>
        <w:gridCol w:w="2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тоқтатылуы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тоқтатылуының сәйкестендірушісі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сәйкестендірушісі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тоқтатылу күні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№9 кесте</w:t>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7166"/>
        <w:gridCol w:w="1812"/>
        <w:gridCol w:w="1664"/>
        <w:gridCol w:w="23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 ету құқығының тоқтатылуын растайтын құжат</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сәйкестендірушісі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тоқтатылуының сәйкестендірушісі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атауы.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ТН коды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Атауы орыс тілінде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Атауы қазақ тілінде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түрі. 0-Нотариус, 1-ЗТ, 2-ЖТ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Нотариус:</w:t>
            </w:r>
            <w:r>
              <w:br/>
            </w:r>
            <w:r>
              <w:rPr>
                <w:rFonts w:ascii="Times New Roman"/>
                <w:b w:val="false"/>
                <w:i w:val="false"/>
                <w:color w:val="000000"/>
                <w:sz w:val="20"/>
              </w:rPr>
              <w:t>
Атауы, Лицензия нөмірі</w:t>
            </w:r>
            <w:r>
              <w:br/>
            </w:r>
            <w:r>
              <w:rPr>
                <w:rFonts w:ascii="Times New Roman"/>
                <w:b w:val="false"/>
                <w:i w:val="false"/>
                <w:color w:val="000000"/>
                <w:sz w:val="20"/>
              </w:rPr>
              <w:t>
ЗТ</w:t>
            </w:r>
            <w:r>
              <w:br/>
            </w:r>
            <w:r>
              <w:rPr>
                <w:rFonts w:ascii="Times New Roman"/>
                <w:b w:val="false"/>
                <w:i w:val="false"/>
                <w:color w:val="000000"/>
                <w:sz w:val="20"/>
              </w:rPr>
              <w:t>
Ұйымдық-құқықтық нысан, Атауы, БСН, СТН</w:t>
            </w:r>
            <w:r>
              <w:br/>
            </w:r>
            <w:r>
              <w:rPr>
                <w:rFonts w:ascii="Times New Roman"/>
                <w:b w:val="false"/>
                <w:i w:val="false"/>
                <w:color w:val="000000"/>
                <w:sz w:val="20"/>
              </w:rPr>
              <w:t>
ЖТ</w:t>
            </w:r>
            <w:r>
              <w:br/>
            </w:r>
            <w:r>
              <w:rPr>
                <w:rFonts w:ascii="Times New Roman"/>
                <w:b w:val="false"/>
                <w:i w:val="false"/>
                <w:color w:val="000000"/>
                <w:sz w:val="20"/>
              </w:rPr>
              <w:t>
Аты-жөні, ЖСН, СТН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сомасының бар-жоғы. «1» тең, егер мәміле сомасы құқық белгілейтін құжатта көрсетілсе.</w:t>
            </w:r>
          </w:p>
          <w:p>
            <w:pPr>
              <w:spacing w:after="20"/>
              <w:ind w:left="20"/>
              <w:jc w:val="both"/>
            </w:pPr>
            <w:r>
              <w:rPr>
                <w:rFonts w:ascii="Times New Roman"/>
                <w:b w:val="false"/>
                <w:i w:val="false"/>
                <w:color w:val="000000"/>
                <w:sz w:val="20"/>
              </w:rPr>
              <w:t>«0» тең, мәміле сомасы құқық белгілейтін құжатта көрсетілмесе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белгілейтін құжаттар негізінде құқықтардың ауысуы кезіндегі мәміле сомасы. Егер «Мәміле сомасының бар-жоғы» жолы=1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15" w:id="14"/>
    <w:p>
      <w:pPr>
        <w:spacing w:after="0"/>
        <w:ind w:left="0"/>
        <w:jc w:val="both"/>
      </w:pPr>
      <w:r>
        <w:rPr>
          <w:rFonts w:ascii="Times New Roman"/>
          <w:b w:val="false"/>
          <w:i w:val="false"/>
          <w:color w:val="000000"/>
          <w:sz w:val="28"/>
        </w:rPr>
        <w:t xml:space="preserve">
ЖСН/БСН ұлттық            </w:t>
      </w:r>
      <w:r>
        <w:br/>
      </w:r>
      <w:r>
        <w:rPr>
          <w:rFonts w:ascii="Times New Roman"/>
          <w:b w:val="false"/>
          <w:i w:val="false"/>
          <w:color w:val="000000"/>
          <w:sz w:val="28"/>
        </w:rPr>
        <w:t>
сәйкестендірушілерін пайдалануға көшу</w:t>
      </w:r>
      <w:r>
        <w:br/>
      </w:r>
      <w:r>
        <w:rPr>
          <w:rFonts w:ascii="Times New Roman"/>
          <w:b w:val="false"/>
          <w:i w:val="false"/>
          <w:color w:val="000000"/>
          <w:sz w:val="28"/>
        </w:rPr>
        <w:t xml:space="preserve">
жөніндегі ведомствоаралық жоспарға </w:t>
      </w:r>
      <w:r>
        <w:br/>
      </w:r>
      <w:r>
        <w:rPr>
          <w:rFonts w:ascii="Times New Roman"/>
          <w:b w:val="false"/>
          <w:i w:val="false"/>
          <w:color w:val="000000"/>
          <w:sz w:val="28"/>
        </w:rPr>
        <w:t xml:space="preserve">
3-қосымша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№1 кесте </w:t>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219"/>
        <w:gridCol w:w="1857"/>
        <w:gridCol w:w="1667"/>
        <w:gridCol w:w="226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бірізді сәйкестендірушісі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нөмірі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туындау күні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 санаты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аймақ</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Көшенің немесе шағын ауданның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нөмірі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түрі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 сипаттамасы туралы алдыңғы жазбаның сәйкестендірушісі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жою күні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Кестеге жазба жасау күні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жою бойынша жазба жасау күні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№2 кесте</w:t>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195"/>
        <w:gridCol w:w="1872"/>
        <w:gridCol w:w="1661"/>
        <w:gridCol w:w="22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 сипаттамасы</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 сипаттамасының бірізді сәйкестендірушісі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Land кестесіне жазба сәйкестендірушісі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бірізді сәйкестендірушісі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 нысаналы мақсаты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(шаршы 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Кестеде жазба құру күні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№3 кесте</w:t>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7469"/>
        <w:gridCol w:w="1851"/>
        <w:gridCol w:w="1619"/>
        <w:gridCol w:w="22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кадастровых номеров ЗУ</w:t>
            </w:r>
          </w:p>
        </w:tc>
      </w:tr>
      <w:tr>
        <w:trPr>
          <w:trHeight w:val="6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кадастрлық нөмірдің бірізді сәйкестендірушісі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бірізді сәйкестендірушісі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алдыңғы кадастрлық нөмірі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№4 кесте</w:t>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7489"/>
        <w:gridCol w:w="1872"/>
        <w:gridCol w:w="1595"/>
        <w:gridCol w:w="217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 үлесіне құқық иелігіне қатысуын растайтын құжат</w:t>
            </w:r>
          </w:p>
        </w:tc>
      </w:tr>
      <w:tr>
        <w:trPr>
          <w:trHeight w:val="6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1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 бөлігінің сәйкестендірушісі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p>
        </w:tc>
      </w:tr>
      <w:tr>
        <w:trPr>
          <w:trHeight w:val="31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сәйкестендірушісі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p>
        </w:tc>
      </w:tr>
    </w:tbl>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№5 кесте</w:t>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7555"/>
        <w:gridCol w:w="1830"/>
        <w:gridCol w:w="1530"/>
        <w:gridCol w:w="21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қатынастар құжаты</w:t>
            </w:r>
          </w:p>
        </w:tc>
      </w:tr>
      <w:tr>
        <w:trPr>
          <w:trHeight w:val="6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1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қатынастардың сәйкестендірушісі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сәйкестендірушісі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№6 кесте</w:t>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7419"/>
        <w:gridCol w:w="1838"/>
        <w:gridCol w:w="1538"/>
        <w:gridCol w:w="22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r>
      <w:tr>
        <w:trPr>
          <w:trHeight w:val="6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сәйкестендірушісі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сәйкестендірушісі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№7 кесте</w:t>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7494"/>
        <w:gridCol w:w="1830"/>
        <w:gridCol w:w="1552"/>
        <w:gridCol w:w="21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ЖУ құжаттар</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бірізді сәйкестендірушісі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сериясы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шыққан күні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Кестеде жазба құру күні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p>
        </w:tc>
      </w:tr>
    </w:tbl>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№8 кесте</w:t>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7508"/>
        <w:gridCol w:w="1797"/>
        <w:gridCol w:w="1542"/>
        <w:gridCol w:w="209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ЖРБА-не берілетін субъекті туралы сипаттамалар</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туралы жазбаның бірізді сәйкестендірушісі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бірізді сәйкестендірушісі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түрі (ЗТ немесе ЖТ)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ЖСН/БСН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СТН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(ЗТ үшін)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 мемлекеттік тіркеу нөмірі (ЗТ үшін)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түрі (ЖТ үшін)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сериясы (ЖТ үшін)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 (ЖТ үшін)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берілген күні (ЖТ үшін)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коды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жолы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тұрғылықты жерінің (ЗТ орналасқан жерінің) аумағы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Көшенің немесе шағын ауданның 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нөмірі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нөмірі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Кестеде жазба құру күні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№9 кесте</w:t>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7601"/>
        <w:gridCol w:w="1809"/>
        <w:gridCol w:w="1510"/>
        <w:gridCol w:w="206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қатынас</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қатынастардың бірізді сәйкестендірушісі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сәйкестендірушісі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сәйкестендірушісі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иелік түрі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 үлесі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кезеңінің басталған күні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кезеңінің аяқталған күні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Кестеде жазба құру күні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№10 кесте</w:t>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7601"/>
        <w:gridCol w:w="1830"/>
        <w:gridCol w:w="1510"/>
        <w:gridCol w:w="204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 бойынша сома</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туралы жазбаның бірізді сәйкестендірушісі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Кестеде жазба құру күні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26" w:id="25"/>
    <w:p>
      <w:pPr>
        <w:spacing w:after="0"/>
        <w:ind w:left="0"/>
        <w:jc w:val="both"/>
      </w:pPr>
      <w:r>
        <w:rPr>
          <w:rFonts w:ascii="Times New Roman"/>
          <w:b w:val="false"/>
          <w:i w:val="false"/>
          <w:color w:val="000000"/>
          <w:sz w:val="28"/>
        </w:rPr>
        <w:t xml:space="preserve">
ЖСН/БСН ұлттық           </w:t>
      </w:r>
      <w:r>
        <w:br/>
      </w:r>
      <w:r>
        <w:rPr>
          <w:rFonts w:ascii="Times New Roman"/>
          <w:b w:val="false"/>
          <w:i w:val="false"/>
          <w:color w:val="000000"/>
          <w:sz w:val="28"/>
        </w:rPr>
        <w:t>
сәйкестендірушілерін пайдалануға көшу</w:t>
      </w:r>
      <w:r>
        <w:br/>
      </w:r>
      <w:r>
        <w:rPr>
          <w:rFonts w:ascii="Times New Roman"/>
          <w:b w:val="false"/>
          <w:i w:val="false"/>
          <w:color w:val="000000"/>
          <w:sz w:val="28"/>
        </w:rPr>
        <w:t xml:space="preserve">
жөніндегі ведомствоаралық жоспарға </w:t>
      </w:r>
      <w:r>
        <w:br/>
      </w:r>
      <w:r>
        <w:rPr>
          <w:rFonts w:ascii="Times New Roman"/>
          <w:b w:val="false"/>
          <w:i w:val="false"/>
          <w:color w:val="000000"/>
          <w:sz w:val="28"/>
        </w:rPr>
        <w:t xml:space="preserve">
4-қосымша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№1 кесте </w:t>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463"/>
        <w:gridCol w:w="1828"/>
        <w:gridCol w:w="1449"/>
        <w:gridCol w:w="201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туралы мәліметтер</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облысы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ӘЖК жарамдылығының мәртебесі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ӘЖК алып тастау күні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ӘЖК алып тастау себебі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мирасқорының ӘЖК</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 орган аумағының коды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СТН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әлеуметтік жеке коды (ӘЖК)</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Азаматқа ӘЖК беру күні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СТН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ДҚ-да азамат туралы мәліметтің өзектілену күні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тегі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аты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әкесінің 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туған күні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санаты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елі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 берген орган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берілген күні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сериясы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№2 кесте</w:t>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379"/>
        <w:gridCol w:w="1807"/>
        <w:gridCol w:w="1449"/>
        <w:gridCol w:w="1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әлеуметтік мәртебелері туралы мәліметтер</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 аумағының коды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СТН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СТН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күні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 түрі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құжаттың нөмірі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29" w:id="28"/>
    <w:p>
      <w:pPr>
        <w:spacing w:after="0"/>
        <w:ind w:left="0"/>
        <w:jc w:val="both"/>
      </w:pPr>
      <w:r>
        <w:rPr>
          <w:rFonts w:ascii="Times New Roman"/>
          <w:b w:val="false"/>
          <w:i w:val="false"/>
          <w:color w:val="000000"/>
          <w:sz w:val="28"/>
        </w:rPr>
        <w:t xml:space="preserve">
ЖСН/БСН ұлттық           </w:t>
      </w:r>
      <w:r>
        <w:br/>
      </w:r>
      <w:r>
        <w:rPr>
          <w:rFonts w:ascii="Times New Roman"/>
          <w:b w:val="false"/>
          <w:i w:val="false"/>
          <w:color w:val="000000"/>
          <w:sz w:val="28"/>
        </w:rPr>
        <w:t>
сәйкестендірушілерін пайдалануға көшу</w:t>
      </w:r>
      <w:r>
        <w:br/>
      </w:r>
      <w:r>
        <w:rPr>
          <w:rFonts w:ascii="Times New Roman"/>
          <w:b w:val="false"/>
          <w:i w:val="false"/>
          <w:color w:val="000000"/>
          <w:sz w:val="28"/>
        </w:rPr>
        <w:t xml:space="preserve">
жөніндегі ведомствоаралық жоспарға </w:t>
      </w:r>
      <w:r>
        <w:br/>
      </w:r>
      <w:r>
        <w:rPr>
          <w:rFonts w:ascii="Times New Roman"/>
          <w:b w:val="false"/>
          <w:i w:val="false"/>
          <w:color w:val="000000"/>
          <w:sz w:val="28"/>
        </w:rPr>
        <w:t xml:space="preserve">
5-қосымша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№1 кесте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7638"/>
        <w:gridCol w:w="1755"/>
        <w:gridCol w:w="1479"/>
        <w:gridCol w:w="201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рұқсат беру</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Шығарындылардың (ауа ластау) жылдық лимиті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атауы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орны бойынша тіркеуші орган аумағының коды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СТН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табиғат пайдалануға рұқсатнама нөмірі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Рұқсатнаманың берілген күні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ластаудың өлшем бірлігі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Төгінділердің (суды ластау) жылдық лимиті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ластаудың өлшем бірлігі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жылдық лимиті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орналастырудың өлшем бірлігі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Рұқсатнама қолданысының аяқталу күні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 рұқсатнаманы алушының санаты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тізіліміндегі тіркеу нөмірі (РНН аналогы)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азаматтығы (резиденттігі)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Рұқсатнама қолданысының басталған күні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№2 кесте</w:t>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547"/>
        <w:gridCol w:w="1849"/>
        <w:gridCol w:w="1322"/>
        <w:gridCol w:w="204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төлемақы сомасы</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Рұқсатнаманың берілген күні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 аумағының коды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СТН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 шегінде төгінділер бойынша есептелген сома (теңге)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жоғары төгінділер бойынша есептелген сома (теңге)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 шегінде шығарындылар бойынша есептелген сома (теңге)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жоғары шығарындылар бойынша есептелген сома (теңге)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 шегінде қалдықтар бойынша есептелген сома (теңге)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жоғары қалдықтар бойынша есептелген сома (теңге)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Есептелім түрі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есебі тапсырылатын салық комитеті – облыстық деңгейде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есебі тапсырылатын салық комитеті – аудандық деңгейде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рұқсатнама негізінде жүргізіледі?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нөмірі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 шегінде төгінділердің нақты көлемі (т)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жоғары төгінділердің нақты көлемі (т)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көздердің шығарындылары бойынша есептелген сома (теңге)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Лимит шегінде тұрақты көздердің шығарындыларының нақты көлемі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Лимиттен жоғары тұрақты көздердің шығарындыларының нақты көлемі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 шегінде қалдықтарды орналастырудың нақты көлемі (т)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жоғары қалдықтарды орналастырудың нақты көлемі (т)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 төлеушінің санаты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 ЗТ атауы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СТН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 ЖТ атауы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көздердің шығарындыларының нақты көлемі (т)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Рұқсатнама нөмірі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№3 кесте</w:t>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7372"/>
        <w:gridCol w:w="2119"/>
        <w:gridCol w:w="1417"/>
        <w:gridCol w:w="20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үшін төлемақы сомасы</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 аумағының коды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СТН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санаты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СТН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 ЗТ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 ЖТ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 – облыс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 - аудан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үшін төлемақы сомасы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№4 кесте</w:t>
      </w: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335"/>
        <w:gridCol w:w="2145"/>
        <w:gridCol w:w="1322"/>
        <w:gridCol w:w="201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рұқсатнаманы жою</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 аумағының коды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СТН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Рұқсатнаманың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Рұқсатнаманың берілген күні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себебі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күні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санаты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СТН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bookmarkStart w:name="z34" w:id="33"/>
    <w:p>
      <w:pPr>
        <w:spacing w:after="0"/>
        <w:ind w:left="0"/>
        <w:jc w:val="both"/>
      </w:pPr>
      <w:r>
        <w:rPr>
          <w:rFonts w:ascii="Times New Roman"/>
          <w:b w:val="false"/>
          <w:i w:val="false"/>
          <w:color w:val="000000"/>
          <w:sz w:val="28"/>
        </w:rPr>
        <w:t xml:space="preserve">
ЖСН/БСН ұлттық           </w:t>
      </w:r>
      <w:r>
        <w:br/>
      </w:r>
      <w:r>
        <w:rPr>
          <w:rFonts w:ascii="Times New Roman"/>
          <w:b w:val="false"/>
          <w:i w:val="false"/>
          <w:color w:val="000000"/>
          <w:sz w:val="28"/>
        </w:rPr>
        <w:t xml:space="preserve">
тізілімдерін пайдалануға көшу    </w:t>
      </w:r>
      <w:r>
        <w:br/>
      </w:r>
      <w:r>
        <w:rPr>
          <w:rFonts w:ascii="Times New Roman"/>
          <w:b w:val="false"/>
          <w:i w:val="false"/>
          <w:color w:val="000000"/>
          <w:sz w:val="28"/>
        </w:rPr>
        <w:t xml:space="preserve">
жөніндегі ведомствоаралық жоспарға </w:t>
      </w:r>
      <w:r>
        <w:br/>
      </w:r>
      <w:r>
        <w:rPr>
          <w:rFonts w:ascii="Times New Roman"/>
          <w:b w:val="false"/>
          <w:i w:val="false"/>
          <w:color w:val="000000"/>
          <w:sz w:val="28"/>
        </w:rPr>
        <w:t xml:space="preserve">
6-қосымша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№1 кесте </w:t>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7487"/>
        <w:gridCol w:w="2073"/>
        <w:gridCol w:w="1372"/>
        <w:gridCol w:w="201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МКҚ-ға иелену құқығы туындау </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тіркеу органының коды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органының СТН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МКҚ тіркелген облысы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МКҚ тіркелген ауданы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түрі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МКҚ тіркелгендігі туралы құжаттың нөмірі (техпаспорт)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Тіркеген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түрі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МКҚ мамандандыру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МКҚ түрі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МКҚ үлгілерінің 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Қозғалтқыштың нөмірі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Қозғалтқыштың қуаты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қуатының өлшем бірлігі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Заводтық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МКҚ мемлекеттік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Техпаспорттың бастапқы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Техпаспорттың бастапқы берілген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МКҚ (қайта тіркеу) тіркеуге алымның сомасы (теңге)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құжатының күні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МКҚ иесінің – субъектісінің категориясы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органдарындағы тіркеу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ЭҚЖК коды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 иесінің 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куәләндыратын, құжаттың категориясы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сериясы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куәләндыратын, құжаттың нөмірі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берген күн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МКҚ иесінің тұратын облысы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МКҚ иесінің тұратын ауданы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Қоныстанған орын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Пәтердің нөмірі (кеңсе)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№2 кесте</w:t>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7550"/>
        <w:gridCol w:w="1925"/>
        <w:gridCol w:w="1366"/>
        <w:gridCol w:w="220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МКҚ-ға иелену құқығын тоқтату</w:t>
            </w:r>
          </w:p>
        </w:tc>
      </w:tr>
      <w:tr>
        <w:trPr>
          <w:trHeight w:val="6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МКҚ иесінің СТН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МКҚ-ға құқығын тоқтату күні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МКҚ-ға құқығын тоқтату себебі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тіркеу органының коды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МКҚ тіркелгендігі туралы құжаттың нөмірі (техпаспорт)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№3 кесте</w:t>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523"/>
        <w:gridCol w:w="1786"/>
        <w:gridCol w:w="1343"/>
        <w:gridCol w:w="218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 берілгендігі туралы мәліметтер</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тіркеу органының коды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 техпаспорттың сериясы мен нөмірі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 техпаспортты берген күні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 берген күн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МКҚ иесінің СТН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 берген алымның сомасы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нөмірі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құжатының күні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№4 кесте</w:t>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670"/>
        <w:gridCol w:w="1743"/>
        <w:gridCol w:w="1364"/>
        <w:gridCol w:w="21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Жүкқұжаты туралы мәліметтер</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азаматының СТН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нөмірі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нөмірі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Қоныстанған орын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құжаттың нөмірі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құжаттың сериясы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құжаттың түрі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ЭҚЖК коды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тіркеу нөмірі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атауы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түрі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Жүкқұжаты бойынша төлем сомасы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Жүкқұжатын берген күн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Жүкқұжатының нөмірі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тіркеу органының коды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№5 кесте</w:t>
      </w: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774"/>
        <w:gridCol w:w="1722"/>
        <w:gridCol w:w="1342"/>
        <w:gridCol w:w="21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бойынша мәліметтер</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 қолданған облыс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 қолданған ауданы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туралы қатаң есептегі бланктің нөмірі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растайтын құжаттың нөмірі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есеп айырысумен төлем жүргізілген ба?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есеп</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Жүкқұжатын берген күн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Жүкқұжатының нөмірі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тіркеу органының коды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№6 кесте</w:t>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7579"/>
        <w:gridCol w:w="1730"/>
        <w:gridCol w:w="1412"/>
        <w:gridCol w:w="219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 туралы мәліметтер</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тіркеу органының коды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Жүкқұжатының нөмірі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Жүкқұжатының күні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қолдану түрі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әлемінің категориясы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әлемінің объектісінің атауы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Өндірудің лимиті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 қолданған облыс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 қолданған ауданы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есеп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кітаптағы жануарларға төлем ставкасы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№7 кесте</w:t>
      </w: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236"/>
        <w:gridCol w:w="1851"/>
        <w:gridCol w:w="1598"/>
        <w:gridCol w:w="210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ООПТ туралы мәліметтер </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ООПТ статусы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түрі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азаматтығы (ЗТ резиденттігінің елі)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орны бойынша аймақтық тіркеу органының коды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ООПТ қолдануға нақты төленген сомасы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растайтын, төлем құжатының нөмірі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күні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тіркеу нөмірі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ЭҚЖК коды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куәләндыратын, құжаттың түрі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куәләндыратын, құжаттың сериясы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куәләндыратын, құжаттың нөмірі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Қоныстанған орын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нөмірі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Пәтердің нөмірі (кеңсе)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БӨП-ға қолма-қол есеп айырысумен төлем жүргізілген ба?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растайтын, қатаң есептегі бланкінің № мен сериясы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айрықша қорғайтын аймақтың атауы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№8 кесте</w:t>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7634"/>
        <w:gridCol w:w="1824"/>
        <w:gridCol w:w="1571"/>
        <w:gridCol w:w="207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КВР-ға көрсетілген рұқсаттарға лимиттері</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тіркеу органының коды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берілген нөмірі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пайдаланудың түрі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Өзендердің бассейні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рұқсаттарға лимит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Лимитке белгіленген жыл</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пайдалатын облыс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пайдаланатын аудан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№9 кесте</w:t>
      </w: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7681"/>
        <w:gridCol w:w="1850"/>
        <w:gridCol w:w="1637"/>
        <w:gridCol w:w="19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 өзгерту мен тоқтату мерзімі </w:t>
            </w:r>
          </w:p>
        </w:tc>
      </w:tr>
      <w:tr>
        <w:trPr>
          <w:trHeight w:val="6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7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тіркеу органының коды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нөмірі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40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берілгендігінің жарамдылығына дейінгі, күні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45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берілгендігінің әрекетінің тоқтатуы туралы хаттың нөмірі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49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берілгендігінің әрекетінің тоқтатуы туралы хаттың күні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№10 кесте</w:t>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7520"/>
        <w:gridCol w:w="2104"/>
        <w:gridCol w:w="1485"/>
        <w:gridCol w:w="19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КВР-ға рұқсат беру </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сериясы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тіркеу органының коды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нөмірі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берілгендігінің жарамдылығына дейінгі, күні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түрі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тізілімге тіркеу нөмірі (СТН аналогы)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тұратын (орналасқан) облысы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тұратын (орналасқан) ауданы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Қоныстанған орын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нөмірі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Пәтердің нөмірі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берген күн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№11 кесте</w:t>
      </w: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475"/>
        <w:gridCol w:w="2037"/>
        <w:gridCol w:w="1510"/>
        <w:gridCol w:w="20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КВР-ға нақты қолдану</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тіркеу органының коды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Төлеушінің СТН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түрі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Лимиттің құзыретіне су пайдаланудың көлемі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Лимиттен тыс су пайдаланудың көлемі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пайдалануды пайдалану облысы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(Декларацияның) есеп айырысу түрі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КВР-ға куәландырған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ауданы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беру нөмірі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Есептеуді ұсынатын, салық комитеті (Облыс)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Есептеуді ұсынатын, салық комитеті (Облыс)</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беруді берілген күн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есеп</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пайдаланудың түрі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Өзендердің бассейні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Лимиттің құзіретінен есеп мерзімінің төлем сомасы (теңге)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тыс есеп мерзімінің төлем сомасы (теңге)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46" w:id="45"/>
    <w:p>
      <w:pPr>
        <w:spacing w:after="0"/>
        <w:ind w:left="0"/>
        <w:jc w:val="both"/>
      </w:pPr>
      <w:r>
        <w:rPr>
          <w:rFonts w:ascii="Times New Roman"/>
          <w:b w:val="false"/>
          <w:i w:val="false"/>
          <w:color w:val="000000"/>
          <w:sz w:val="28"/>
        </w:rPr>
        <w:t xml:space="preserve">
ЖСН/БСН ұлттық           </w:t>
      </w:r>
      <w:r>
        <w:br/>
      </w:r>
      <w:r>
        <w:rPr>
          <w:rFonts w:ascii="Times New Roman"/>
          <w:b w:val="false"/>
          <w:i w:val="false"/>
          <w:color w:val="000000"/>
          <w:sz w:val="28"/>
        </w:rPr>
        <w:t>
сәйкестендірушілерін пайдалануға көшу</w:t>
      </w:r>
      <w:r>
        <w:br/>
      </w:r>
      <w:r>
        <w:rPr>
          <w:rFonts w:ascii="Times New Roman"/>
          <w:b w:val="false"/>
          <w:i w:val="false"/>
          <w:color w:val="000000"/>
          <w:sz w:val="28"/>
        </w:rPr>
        <w:t xml:space="preserve">
жөніндегі ведомствоаралық жоспарға </w:t>
      </w:r>
      <w:r>
        <w:br/>
      </w:r>
      <w:r>
        <w:rPr>
          <w:rFonts w:ascii="Times New Roman"/>
          <w:b w:val="false"/>
          <w:i w:val="false"/>
          <w:color w:val="000000"/>
          <w:sz w:val="28"/>
        </w:rPr>
        <w:t xml:space="preserve">
7-қосымша              </w:t>
      </w:r>
    </w:p>
    <w:bookmarkEnd w:id="45"/>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№1 кесте </w:t>
      </w: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542"/>
        <w:gridCol w:w="2049"/>
        <w:gridCol w:w="1498"/>
        <w:gridCol w:w="211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 құқықтың пайда болуы туралы мәлімет</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 аумағының коды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СТТН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 (қайта тіркеу)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құжат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ГВС ААК сатып алу күні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шегінде сатып алынған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ААК борттық нөмір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 өндірілген жылы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қуаты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 түрі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 үлгісі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белгіленген АН-2 түрі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 құқық түрі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Иеленуші санаты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атауы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СТТН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санаты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сериясы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берілген күні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келу облысы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келген ауданы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үшін алым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күні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тіркеу куәлігінің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тіркеу құжатының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бастаған күні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 сериялы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Сенімхаттың нөмірі мен сериясы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Сенімхаттың қолдану мерзімі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Сенімхатты беру күні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№2 кесте</w:t>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584"/>
        <w:gridCol w:w="2028"/>
        <w:gridCol w:w="1498"/>
        <w:gridCol w:w="211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 құқықтың аяқталуы туралы мәлімет</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 аумағының коды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СТТН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 (қайта тіркеу)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куәлік нөмірі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 борттық нөмірі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Иеленушінің СТТН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 иеленудің аяқталу күні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 иеленудің аяқталу себебі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шешу туралы құжаттың нөмірі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№3 кесте</w:t>
      </w: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625"/>
        <w:gridCol w:w="1985"/>
        <w:gridCol w:w="1477"/>
        <w:gridCol w:w="217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 телқұжат беру туралы мәлімет</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 аумағының коды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СТТН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Түпнұсқаны тіркеу туралы куәлік нөмірі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түпнұсқасын беру күні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 борттық нөмірі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Телқұжат алушының СТТН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Телқұжат алу күні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Телқұжат беру үшін алым соммасы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нөмірі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күні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№4 кесте</w:t>
      </w: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625"/>
        <w:gridCol w:w="2006"/>
        <w:gridCol w:w="1434"/>
        <w:gridCol w:w="219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КСҚ қолдануға рұқсат беру</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Салықтөлеушінің ЖСН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Салықтөлеушінің БСН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 аумағының коды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СТТН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нөмірі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нөмірі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Рұқсаттың аяқталу мерзімі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регистрлық тонна көлемі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 кезеңі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өтетін су жолдарын қолдану орны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алушы субъектісінің санаты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азаматтығы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атауы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тізілімінде тіркеу нөмірі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СТТН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атауы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құжатының санаты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сериясы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берілген күні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Субъектінің тұру облысы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тұру ауданы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нөмірі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нөмірі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КСҚ қанша ай пайдалану 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нөмірі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күні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штат аумақ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КСҚ қолдану бірінші айында төленген соммасы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құжатында белгіленген төлем соммасы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№5 кесте</w:t>
      </w: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680"/>
        <w:gridCol w:w="1962"/>
        <w:gridCol w:w="1496"/>
        <w:gridCol w:w="202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авто тасымалдау үшін әдейі рұқсат беру </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 аумағының коды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СТТН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аяқталу мерзімі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қашықтығы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Осьтік жүктемеге асыру бойынша тариф соммасы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асыруы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бойынша габаритті асыру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бойынша габаритті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Жалпақтығы бойынша габаритті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 белгіленген КҚ мемлекеттік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үшін алым соммасы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күні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алушы субъектісінің санаты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азаматтығы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тізілімінде тіркеу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СТТН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куәландыру құжатының санаты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сериясы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берілген күні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елі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Субъектінің тұру облысы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тұру ауданы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аумақ штат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төленгені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 бланкісінің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формасы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№6 кесте</w:t>
      </w: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680"/>
        <w:gridCol w:w="1940"/>
        <w:gridCol w:w="1517"/>
        <w:gridCol w:w="202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жүріс үшін алым фактілері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 аумағының коды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СТТН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жүрісінің түрі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Кірушінің елі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 елі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беру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мемлекеттік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Алымның қолма-қол ақшамен төленгені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Нақтылы алым соммасы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растайтын құжат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 төленгенін растайтын құжат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 бланкісінің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алушы субъектісінің санаты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азаматтығы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тізілімінде тіркелу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СТТН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куәландыру құжатының санаты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сериясы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берілген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елі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тұру облысы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тұру ауданы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аумақ штат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формасы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№7 кесте</w:t>
      </w: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7658"/>
        <w:gridCol w:w="1940"/>
        <w:gridCol w:w="1517"/>
        <w:gridCol w:w="209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МРиММС құқық туындауы</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Кемелік билеттің күні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 аумағының коды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СТТН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билеттің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түрі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үлгісі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қуаты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 өлшем бірлігі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шығу жылы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Өндірген ел</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билетінің алдынғы нөмірі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кеме билетін беру күні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үшін алым соммасы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берілген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куәландыру құжатының санаты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 азаматтығы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 коды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СТТН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куәландыру құжатының санаты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сериясы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берілген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тұру облысы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тұру ауданы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регистрлік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№8 кесте</w:t>
      </w: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680"/>
        <w:gridCol w:w="1940"/>
        <w:gridCol w:w="1496"/>
        <w:gridCol w:w="204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МРиММС құқықтың аяқталуы</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 аумағының коды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СТТН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билетінің нөмірі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билетін беру күні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МРиММС иеленушісінің СТТН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МРиММС иеленудің аяқталу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құқығының аяқталу себебі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Негіз-құжат сипаттамасы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Негіз-құжат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Негіз-құжат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регистрлік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№9 кесте</w:t>
      </w: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722"/>
        <w:gridCol w:w="1941"/>
        <w:gridCol w:w="1432"/>
        <w:gridCol w:w="206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телқұжат беру</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 аумағының коды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СТТН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билетінің нөмірі - түпнұсқа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билетінің беру күні - түпнұсқа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Иеленуші СТТН - телқұжат алушы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Телқұжат нөмірі мен сериясы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Телқұжатты беру күні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Телқұжатты беру үшін алым соммасы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нөмірі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күні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регистрлік нөмірі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№10 кесте</w:t>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799"/>
        <w:gridCol w:w="1944"/>
        <w:gridCol w:w="1392"/>
        <w:gridCol w:w="200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рұқсат мерзімін өзгерту</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 аумағының коды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СТТН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нөмірі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беру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ұзарту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аяқталу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КСҚ қолдану қосымша ай 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КСҚ қосымша қолдану үшін төлем соммасы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нөмірі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57" w:id="56"/>
    <w:p>
      <w:pPr>
        <w:spacing w:after="0"/>
        <w:ind w:left="0"/>
        <w:jc w:val="both"/>
      </w:pPr>
      <w:r>
        <w:rPr>
          <w:rFonts w:ascii="Times New Roman"/>
          <w:b w:val="false"/>
          <w:i w:val="false"/>
          <w:color w:val="000000"/>
          <w:sz w:val="28"/>
        </w:rPr>
        <w:t xml:space="preserve">
ЖСН/БСН ұлттық            </w:t>
      </w:r>
      <w:r>
        <w:br/>
      </w:r>
      <w:r>
        <w:rPr>
          <w:rFonts w:ascii="Times New Roman"/>
          <w:b w:val="false"/>
          <w:i w:val="false"/>
          <w:color w:val="000000"/>
          <w:sz w:val="28"/>
        </w:rPr>
        <w:t xml:space="preserve">
тізілімдерін пайдалануға көшу    </w:t>
      </w:r>
      <w:r>
        <w:br/>
      </w:r>
      <w:r>
        <w:rPr>
          <w:rFonts w:ascii="Times New Roman"/>
          <w:b w:val="false"/>
          <w:i w:val="false"/>
          <w:color w:val="000000"/>
          <w:sz w:val="28"/>
        </w:rPr>
        <w:t xml:space="preserve">
жөніндегі ведомствоаралық жоспарға </w:t>
      </w:r>
      <w:r>
        <w:br/>
      </w:r>
      <w:r>
        <w:rPr>
          <w:rFonts w:ascii="Times New Roman"/>
          <w:b w:val="false"/>
          <w:i w:val="false"/>
          <w:color w:val="000000"/>
          <w:sz w:val="28"/>
        </w:rPr>
        <w:t xml:space="preserve">
8-қосымша               </w:t>
      </w:r>
    </w:p>
    <w:bookmarkEnd w:id="56"/>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№1 кесте </w:t>
      </w: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752"/>
        <w:gridCol w:w="1848"/>
        <w:gridCol w:w="1405"/>
        <w:gridCol w:w="19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 құралдарын есепке алу  </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Міндеттілік</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коды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СТН-ы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түрі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дәрмек құралдарының тіркеу нөмірі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құралдарының тіркеу  күні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Көшірменің номері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Көшірмені берген күн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дәрмек құралдарының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Дәрі-дәрмектің нысаны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 фирманың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 ел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Алымның сомасы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номері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түрі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(резиденттік ел)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СТН–ның  аналогы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тіркеу нөмірі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ҰКЖК-ның коды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адамды куәландыру құжат түрі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номері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сериясы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берген күн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кіммен берілді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№2 кесте</w:t>
      </w: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773"/>
        <w:gridCol w:w="1848"/>
        <w:gridCol w:w="1405"/>
        <w:gridCol w:w="195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бұйымдарды  және медициналық техниканы тіркеу</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коды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СТН-ы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түрі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техниканың  тіркеу номері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техниканың  тіркеу күні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Көшірменің номері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 берген күн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 - фирманың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 ел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Алымның сомасы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номері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түрі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(резиденттік ел)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СТН–ның  аналогы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тіркеу нөмірі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ҰКЖК-ның коды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адамды куәландыратын, құжат түрі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номері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сериясы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берген күн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кіммен берілді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9"/>
    <w:p>
      <w:pPr>
        <w:spacing w:after="0"/>
        <w:ind w:left="0"/>
        <w:jc w:val="both"/>
      </w:pPr>
      <w:r>
        <w:rPr>
          <w:rFonts w:ascii="Times New Roman"/>
          <w:b w:val="false"/>
          <w:i w:val="false"/>
          <w:color w:val="000000"/>
          <w:sz w:val="28"/>
        </w:rPr>
        <w:t xml:space="preserve">
ЖСН/БСН ұлттық            </w:t>
      </w:r>
      <w:r>
        <w:br/>
      </w:r>
      <w:r>
        <w:rPr>
          <w:rFonts w:ascii="Times New Roman"/>
          <w:b w:val="false"/>
          <w:i w:val="false"/>
          <w:color w:val="000000"/>
          <w:sz w:val="28"/>
        </w:rPr>
        <w:t xml:space="preserve">
тізілімдерін пайдалануға көшу   </w:t>
      </w:r>
      <w:r>
        <w:br/>
      </w:r>
      <w:r>
        <w:rPr>
          <w:rFonts w:ascii="Times New Roman"/>
          <w:b w:val="false"/>
          <w:i w:val="false"/>
          <w:color w:val="000000"/>
          <w:sz w:val="28"/>
        </w:rPr>
        <w:t xml:space="preserve">
жөніндегі ведомствоаралық жоспарға </w:t>
      </w:r>
      <w:r>
        <w:br/>
      </w:r>
      <w:r>
        <w:rPr>
          <w:rFonts w:ascii="Times New Roman"/>
          <w:b w:val="false"/>
          <w:i w:val="false"/>
          <w:color w:val="000000"/>
          <w:sz w:val="28"/>
        </w:rPr>
        <w:t xml:space="preserve">
9-қосымша              </w:t>
      </w:r>
    </w:p>
    <w:bookmarkEnd w:id="59"/>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№1 кесте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816"/>
        <w:gridCol w:w="1785"/>
        <w:gridCol w:w="1363"/>
        <w:gridCol w:w="19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БАМ-ға жоғары жиілік құрылғы және радиоэлектрондық құралы тіркеуі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Өрістің атауы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Мәліметтін үлгісі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Ұзындығы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коды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жиілік құрылғы және радиоэлектрондық құралы тіркеу құжаты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жиілік құрылғы және радиоэлектрондық құралы тіркеу күні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телефондық аппараттардың саны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радиобайланыс абоненттік терминалдардың саны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радиожиілік құралдың саны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Алуын нақты төленген сомасы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 төленген төлеу құжаттың нөмірі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құжаттың берілген күні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тұрпаты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тіркеу нөмірі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 коды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құжаттың тұрпаны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құжаттың сериясы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құжаттың нөмірі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 нөмірі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Пәтердің (офистің) нөмірі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№2 кесте</w:t>
      </w: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950"/>
        <w:gridCol w:w="1690"/>
        <w:gridCol w:w="1436"/>
        <w:gridCol w:w="198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БАМ-ға радиоэлектрондық құралы төлемі</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Өрістің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Мәліметтің үлгісі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коды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органының СТН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күні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коды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төлемінің сомасы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түрі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Аралықтың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Арналардың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Арнаның жолақ кеңдігі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Араның жолақ коэффициенті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құралын пайдалану рұқсат беру нөмірі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құралын пайдалану рұқсат беру берілген күні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құралын пайдалану аумағы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құралын пайдалану облысы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құралын пайдалану ауданы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құралын пайдалану елдімекен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Құрылғының құаты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құралын пайдалану кезеңі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тұрпаны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Лицензиясының нөмірі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берілген күні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нөмірі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тұлғаның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тұлғаның тіркеу нөмірі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 коды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тұрпаны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сериясы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Пәтердің (офистің) нөмірі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нөмірі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№3 кесте</w:t>
      </w: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670"/>
        <w:gridCol w:w="1680"/>
        <w:gridCol w:w="1427"/>
        <w:gridCol w:w="19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БАМ-ға радиожиіліктің дубликаттары</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Өрістің атауы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Мәліметтін үлгісі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коды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органның СТН–ны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беруінің нөмірі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беруінің күні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 бланкінің нөмірі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Телнұсқаның берілген күні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алу сомасы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 төленген төлеу құжаттың нөмірі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құжаттың берілген күні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№4 кесте</w:t>
      </w: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860"/>
        <w:gridCol w:w="1680"/>
        <w:gridCol w:w="1364"/>
        <w:gridCol w:w="19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БАМ-ға жоғары жиілік құрылғы және радиоэлектрондық құрал телнұсқасы</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Өрістің атауы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Мәліметтің үлгісі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коды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органның СТН–ны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құжаттың нөмірі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Түпнұсқаны берілген күні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 бланкінің сериясы және нөмірі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берілген күні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алуын сомасы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DECIMAL</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төлеу нөмірі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VARCHAR</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төлеу күні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65"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6 қыркүйектегі</w:t>
      </w:r>
      <w:r>
        <w:br/>
      </w:r>
      <w:r>
        <w:rPr>
          <w:rFonts w:ascii="Times New Roman"/>
          <w:b w:val="false"/>
          <w:i w:val="false"/>
          <w:color w:val="000000"/>
          <w:sz w:val="28"/>
        </w:rPr>
        <w:t xml:space="preserve">
№ 123-ө өкімімен   </w:t>
      </w:r>
      <w:r>
        <w:br/>
      </w:r>
      <w:r>
        <w:rPr>
          <w:rFonts w:ascii="Times New Roman"/>
          <w:b w:val="false"/>
          <w:i w:val="false"/>
          <w:color w:val="000000"/>
          <w:sz w:val="28"/>
        </w:rPr>
        <w:t xml:space="preserve">
бекітілген      </w:t>
      </w:r>
    </w:p>
    <w:bookmarkEnd w:id="64"/>
    <w:bookmarkStart w:name="z66" w:id="65"/>
    <w:p>
      <w:pPr>
        <w:spacing w:after="0"/>
        <w:ind w:left="0"/>
        <w:jc w:val="left"/>
      </w:pPr>
      <w:r>
        <w:rPr>
          <w:rFonts w:ascii="Times New Roman"/>
          <w:b/>
          <w:i w:val="false"/>
          <w:color w:val="000000"/>
        </w:rPr>
        <w:t xml:space="preserve"> 
ЖСН/БСН ұлттық сәйкестендірушілерін пайдалануға көшу жөніндегі</w:t>
      </w:r>
      <w:r>
        <w:br/>
      </w:r>
      <w:r>
        <w:rPr>
          <w:rFonts w:ascii="Times New Roman"/>
          <w:b/>
          <w:i w:val="false"/>
          <w:color w:val="000000"/>
        </w:rPr>
        <w:t>
ведомствоаралық жоспар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43"/>
        <w:gridCol w:w="1967"/>
        <w:gridCol w:w="1463"/>
        <w:gridCol w:w="3623"/>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талу нысаны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тіркелген автокөлік жөніндегі ақпаратты ЖСН/БСН ұлттық сәйкестендірушілерге көшіру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 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автокөлік жөніндегі ақпараттың 60%-ын ЖСН/БСН көшіруді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мәліметтің 60% көшкенін ескере отырып, тіркелген автокөлік жөніндегі ақпаратты Қаржыминіне беру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автокөлік туралы ақпарат жиынтығын осы жоспардың 1-қосымшасына сәйкес нысан бойынша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автокөлік жөніндегі ақпараттың 80%-ын ЖСН/БСН көшіруді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мәліметтің ЖСН/БСН-ге көшкенін ескере отырып, тіркелген автокөлік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p>
          <w:p>
            <w:pPr>
              <w:spacing w:after="20"/>
              <w:ind w:left="20"/>
              <w:jc w:val="both"/>
            </w:pPr>
            <w:r>
              <w:rPr>
                <w:rFonts w:ascii="Times New Roman"/>
                <w:b w:val="false"/>
                <w:i w:val="false"/>
                <w:color w:val="000000"/>
                <w:sz w:val="20"/>
              </w:rPr>
              <w:t>10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1-қосымшаға сәйкес нысан бойынша тіркелген автокөлік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автокөлік жөніндегі ақпараттың 100% ЖСН/БСН-ге көшуін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мәліметтің ЖСН/БСН-ге көшкенін ескере отырып, тіркелген автокөлік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p>
          <w:p>
            <w:pPr>
              <w:spacing w:after="20"/>
              <w:ind w:left="20"/>
              <w:jc w:val="both"/>
            </w:pPr>
            <w:r>
              <w:rPr>
                <w:rFonts w:ascii="Times New Roman"/>
                <w:b w:val="false"/>
                <w:i w:val="false"/>
                <w:color w:val="000000"/>
                <w:sz w:val="20"/>
              </w:rPr>
              <w:t>10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1-қосымшаға сәйкес нысан бойынша тіркелген автокөлік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автокөлікті тіркеуге келген кезде, салық төлеуші деректемелерінің сәйкестігін тексерулер жүргізу үшін және аталған тексерулерді жүргізу міндетін Қаржыминіне бекіту жүктеу үшін ақпараттық жүйелер арқылы Қаржыминіне жедел мәлімет жіберу, сондай-ақ мәліметтерді қабылдағаны және тексерулерден өткені жөніндегі Қаржыминінен оң жауап келген кезде ғана тіркеу керектігін белгілеу міндетін ІІМ-не бекіту бөлігінде автокөліктерді тіркеу саласында өзгерістер енгізу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есеп беру</w:t>
            </w:r>
          </w:p>
          <w:p>
            <w:pPr>
              <w:spacing w:after="20"/>
              <w:ind w:left="20"/>
              <w:jc w:val="both"/>
            </w:pPr>
            <w:r>
              <w:rPr>
                <w:rFonts w:ascii="Times New Roman"/>
                <w:b w:val="false"/>
                <w:i w:val="false"/>
                <w:color w:val="000000"/>
                <w:sz w:val="20"/>
              </w:rPr>
              <w:t>Заң жобасының тұжырымдамасы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тіркеу жөніндегі ақпаратты Қаржымині ақпараттық жүйелеріне рұқсат ету принципі жөнінде Қаржымині АЖ ақпаратты енгізу жедел жіберуді ұйымдастыру бойынша ІІМ ақпараттық жүйелерін өңдеу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аржымині, ІІМ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«Тіркеудің рұқсат ету принципін міндетті түрде көрсетумен ақпараттық өзара іс-қимыл (автокөлікті тіркеудің растығына тексерулерді ескере отырып, Қаржыминінің АЖ-нен хабарламаны алғаны туралы растаманың келмей тұрып және Қаржыминінің АЖ Дерек қорында көрсетпей тұрып тіркеуді аяқтауға болмайды) және деректердің сәйкестігін жедел автоматты бақылау регламентін бекіту туралы» бірлескен бұйрығы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Қаржымині АЖ-не рұқсат ету принципі бойынша ІІМ АЖ-нен Қаржымині АЖ-не автокөлікті тіркеу жөніндегі ақпаратты жедел жіберудің өңделген тетігін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Қаржымині АЖ-не рұқсат ету принципі бойынша ІІМ АЖ-нен Қаржымині АЖ-не автокөлікті тіркеу жөніндегі ақпаратты жедел жіберу тетігін қолданысқа қосу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 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01 қаңтар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жылжымайтын мүлікке ашық құқық жөніндегі ақпаратты ЖСН/БСН ұлттық сәйкестендірушілеріне көшіру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ділетмині, 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ашық құқық жөніндегі ақпараттың 60% ЖСН/БСН-ге көшуін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ділетмині, 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мәліметтің ЖСН/БСН-ге көшкенін ескере отырып, жылжымайтын мүлікке ашық құқық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ділетмині, 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2-қосымшаға сәйкес нысан бойынша жылжымайтын мүлікке ашық құқық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ашық құқық жөніндегі ақпараттың 80%-ын ЖСН/БСН көшіруді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мәліметтің ЖСН/БСН-ге көшкенін ескере отырып, жылжымайтын мүлікке ашық құқық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ділетмині, 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2-қосымшаға сәйкес нысан бойынша жылжымайтын мүлікке ашық құқық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ашық құқық жөніндегі ақпараттың 100%-ын ЖСН/БСН көшіруді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ділетмині, 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17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мәліметтің ЖСН/БСН-ге көшкенін ескере отырып, жылжымайтын мүлікке ашық құқық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ділетмині, 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2-қосымшаға сәйкес нысан бойынша жылжымайтын мүлікке ашық құқық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сәйкестігін жедел автоматты түрде бақылауды қамтамасыз етумен, Әділетминінің АЖ-нен Қаржыминінің АЖ-не жылжымайтын мүлікті тіркеу туралы ақпаратты жедел жіберуді ұйымдастыру бойынша Әділетминінің ақпараттық жүйелерін өңдеу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ділетмині, </w:t>
            </w:r>
            <w:r>
              <w:rPr>
                <w:rFonts w:ascii="Times New Roman"/>
                <w:b w:val="false"/>
                <w:i w:val="false"/>
                <w:color w:val="000000"/>
                <w:sz w:val="20"/>
              </w:rPr>
              <w:t>Қ</w:t>
            </w:r>
            <w:r>
              <w:rPr>
                <w:rFonts w:ascii="Times New Roman"/>
                <w:b w:val="false"/>
                <w:i w:val="false"/>
                <w:color w:val="000000"/>
                <w:sz w:val="20"/>
              </w:rPr>
              <w:t>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сәйкестігін жедел автоматты түрде бақылауды міндетті түрде көрсетумен ақпараттық өзара іс-қимыл регламентін жаңарту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сәйкестігін жедел автоматты түрде бақылауды қамтамасыз етумен, Әділетминінің АЖ-нен Қаржыминінің АЖ-не жылжымайтын мүлікті тіркеу туралы ақпаратты жедел жіберудің өңделген тетігін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ділетмині, </w:t>
            </w:r>
            <w:r>
              <w:rPr>
                <w:rFonts w:ascii="Times New Roman"/>
                <w:b w:val="false"/>
                <w:i w:val="false"/>
                <w:color w:val="000000"/>
                <w:sz w:val="20"/>
              </w:rPr>
              <w:t>Қ</w:t>
            </w:r>
            <w:r>
              <w:rPr>
                <w:rFonts w:ascii="Times New Roman"/>
                <w:b w:val="false"/>
                <w:i w:val="false"/>
                <w:color w:val="000000"/>
                <w:sz w:val="20"/>
              </w:rPr>
              <w:t>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сәйкестігін жедел автоматты түрде бақылауды қамтамасыз етумен, Әділетминінің АЖ-нен Қаржыминінің АЖ-не жылжымайтын мүлікті тіркеу туралы ақпаратты жедел жіберу өңделген тетігін қолданысқа қосу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ділетмині, </w:t>
            </w:r>
            <w:r>
              <w:rPr>
                <w:rFonts w:ascii="Times New Roman"/>
                <w:b w:val="false"/>
                <w:i w:val="false"/>
                <w:color w:val="000000"/>
                <w:sz w:val="20"/>
              </w:rPr>
              <w:t>Қ</w:t>
            </w:r>
            <w:r>
              <w:rPr>
                <w:rFonts w:ascii="Times New Roman"/>
                <w:b w:val="false"/>
                <w:i w:val="false"/>
                <w:color w:val="000000"/>
                <w:sz w:val="20"/>
              </w:rPr>
              <w:t>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 учаскілері жөніндегі барлық ақпаратты ЖСН/БСН ұлттық сәйкестендірушілеріне көшіру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Әділетмині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 жөніндегі ақпараттың 60%-ын ЖСН/БСН көшіруді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мәліметтің 60% көшкенін ескере отырып, жер учаскілері жөніндегі ақпаратты Қаржыминіне беру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3-қосымшаға сәйкес нысан бойынша Жер учаскілері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 жөніндегі жөніндегі ақпараттың 80%-ын ЖСН/БСН көшіруді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Р </w:t>
            </w: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мәліметтің ЖСН/БСН-ге көшкенін ескере отырып, жер учаскілері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3-қосымшаға сәйкес нысан бойынша Жер учаскілері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 жөніндегі ақпараттың 100%-ын ЖСН/БСН көшіруді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мәліметтің ЖСН/БСН-ге көшкенін ескере отырып, жер учаскілері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3-қосымшаға сәйкес нысан бойынша Жер учаскілері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бойынша жеңілдіктері бар азаматтар мәртебесі және шетел жұмысшылары бойынша барлық ақпаратты ЖСН/БСН сәйкестендіргіштеріне көшіру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бекмині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мәліметтің ЖСН/БСН-ге көшкенін ескере отырып, ЖТ МДҚ ақпаратымен салыстыруға сәйкес салық салу бойынша жеңілдіктері бар азаматтар мәртебесі және шетел жұмысшылары бойынша барлық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мәліметтің ЖСН/БСН-ге көшкенін ескере отырып, ЖТ МДҚ ақпаратымен салыстыруға сәйкес салық салу бойынша жеңілдіктері бар азаматтар мәртебесі және шетел жұмысшылары бойынша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4-қосымшаға сәйкес нысан бойынша салық салу бойынша жеңілдіктері бар азаматтар мәртебесі және шетел жұмысшылары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бойынша жеңілдіктері бар азаматтар мәртебесі және шетел жұмысшылары жөніндегі ақпараттың 100%-ның ЖСН/БСН көшкенін ескере отырып,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мәліметтің ЖСН/БСН-ге көшкенін ескере отырып, ЖТ МДҚ ақпаратымен салыстыруға сәйкес салық салу бойынша жеңілдіктері бар азаматтар мәртебесі және шетел жұмысшылары бойынша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4-қосымшаға сәйкес нысан бойынша салық салу бойынша жеңілдіктері бар азаматтар мәртебесі және шетел жұмысшылары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бойынша жеңілдіктері бар азаматтар мәртебесі және шетел жұмысшылары жөніндегі ақпаратты Қаржымині ақпараттық жүйелеріне рұқсат ету принципі жөнінде Қаржымині АЖ ақпаратты енгізу жедел жіберуді ұйымдастыру бойынша Еңбекмині ақпараттық жүйелерін өңдеу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бекмині, </w:t>
            </w:r>
            <w:r>
              <w:rPr>
                <w:rFonts w:ascii="Times New Roman"/>
                <w:b w:val="false"/>
                <w:i w:val="false"/>
                <w:color w:val="000000"/>
                <w:sz w:val="20"/>
              </w:rPr>
              <w:t>Қ</w:t>
            </w:r>
            <w:r>
              <w:rPr>
                <w:rFonts w:ascii="Times New Roman"/>
                <w:b w:val="false"/>
                <w:i w:val="false"/>
                <w:color w:val="000000"/>
                <w:sz w:val="20"/>
              </w:rPr>
              <w:t>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«Тіркеудің рұқсат ету принципін міндетті түрде көрсетумен ақпараттық өзара іс-қимыл және деректердің сәйкестігін жедел автоматты бақылау регламентін бекіту туралы» бірлескен бұйрығы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сәйкестігін жедел автоматты түрде бақылауды қамтамасыз етумен, Еңбекминінің АЖ-нен Қаржыминінің АЖ-не жылжымайтын мүлікті тіркеу туралы ақпаратты жедел жіберудің өңделген тетігін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бекмині, </w:t>
            </w:r>
            <w:r>
              <w:rPr>
                <w:rFonts w:ascii="Times New Roman"/>
                <w:b w:val="false"/>
                <w:i w:val="false"/>
                <w:color w:val="000000"/>
                <w:sz w:val="20"/>
              </w:rPr>
              <w:t>Қ</w:t>
            </w:r>
            <w:r>
              <w:rPr>
                <w:rFonts w:ascii="Times New Roman"/>
                <w:b w:val="false"/>
                <w:i w:val="false"/>
                <w:color w:val="000000"/>
                <w:sz w:val="20"/>
              </w:rPr>
              <w:t>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15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сәйкестігін жедел автоматты түрде бақылауды қамтамасыз етумен, Еңбекминінің АЖ-нен Қаржыминінің АЖ-не жылжымайтын мүлікті тіркеу туралы ақпаратты жедел жіберудің өңделген тетігін қолданысқа қосу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бекмині, </w:t>
            </w:r>
            <w:r>
              <w:rPr>
                <w:rFonts w:ascii="Times New Roman"/>
                <w:b w:val="false"/>
                <w:i w:val="false"/>
                <w:color w:val="000000"/>
                <w:sz w:val="20"/>
              </w:rPr>
              <w:t>Қ</w:t>
            </w:r>
            <w:r>
              <w:rPr>
                <w:rFonts w:ascii="Times New Roman"/>
                <w:b w:val="false"/>
                <w:i w:val="false"/>
                <w:color w:val="000000"/>
                <w:sz w:val="20"/>
              </w:rPr>
              <w:t>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01 қаңтар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эмиссияға қолданыстағы рұқсат ету және бірінші санаттағы қайтадан құрылатын объектілер бойынша Қазақстан Республикасында жүргізілген қоршаған ортаға тасталған шығарындылар бойынша барлық ақпаратты ЖСН/БСН ұлттық сәйкестендіргіштеріне көшіру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тасталған шығарындылар жөніндегі ақпараттың 60%-ын ЖСН/БСН көшіруді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мәліметтің 60% көшкенін ескере отырып, қоршаған ортаға тасталған шығарындылар жөніндегі ақпаратты Қаржыминіне беру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5-қосымшаға сәйкес нысан бойынша қоршаған ортаға тасталған шығарындылар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тасталған шығарындылар жөніндегі ақпараттың 80%-ын ЖСН/БСН көшіруді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мәліметтің 80% көшкенін ескере отырып, қоршаған ортаға тасталған шығарындылар жөніндегі ақпаратты Қаржыминіне беру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5-қосымшаға сәйкес нысан бойынша қоршаған ортаға тасталған шығарындылар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тасталған шығарындылар жөніндегі ақпараттың ЖСН/БСН ұлттық сәйкестендіргіштеріне көшіруді 100%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мәліметтің 100% көшкенін ескере отырып, қоршаған ортаға тасталған шығарындылар жөніндегі ақпаратты Қаржыминіне беру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5-қосымшаға сәйкес нысан бойынша қоршаған ортаға тасталған шығарындылар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тасталған шығарындылар жөніндегі ақпаратты Қаржыминінің ақпараттық жүйелеріне рұқсат принципі бойынша Қаржыминінің АЖ ақпаратты енгізу жедел жіберуді ұйымдастыру бойынша Қоршағанортаминінің ақпараттық жүйелерін өңдеу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«Тіркеудің рұқсат ету принципін міндетті түрде көрсетумен ақпараттық өзара іс-қимыл және деректердің сәйкестігін жедел автоматты бақылау регламентін бекіту туралы» бірлескен бұйрығы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АЖ Қаржыминінің АЖ қоршаған ортаға тасталған шығарындылар жөніндегі ақпаратты жедел жіберу өңделген тетігін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АЖ Қаржыминінің АЖ салық салу бойынша жеңілдіктері бар азаматтар мәртебесі және шетел жұмысшылары жөніндегі ақпаратты жедел жіберу өңделген тетігін қолданысқа қосу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01 қаңтар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жер үсті көздерінің су ресурстарын пайдалану, жануарлар дүниесін пайдалану және ерекше қорғалатын табиғи аумақтарды пайдалану, сондай-ақ тіркелген механикалық транспорттық құралдар жөніндегі ақпараттың ЖСН/БСН ұлттық сәйкестендіргіштеріне көшіру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көздерінің су ресурстарын пайдалану, жануарлар дүниесін пайдалану және ерекше қорғалатын табиғи аумақтарды пайдалану, сонымен қатар тіркелген механикалық транспорттық құралдар жөніндегі ақпараттың 60%-ын ЖСН/БСН көшіруді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мәліметтің 60% көшкенін ескере отырып, жер үсті көздерінің су ресурстарын пайдалану, жануарлар дүниесін пайдалану және ерекше қорғалатын табиғи аумақтарды пайдалану, сонымен қатар тіркелген механикалық транспорттық құралдар жөніндегі ақпаратты Қаржыминіне беру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6-қосымшаға сәйкес нысан бойынша жер үсті көздерінің су ресурстарын пайдалану, жануарлар дүниесін пайдалану және ерекше қорғалатын табиғи аумақтарды пайдалану, сонымен қатар тіркелген механикалық транспорттық құралдар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көздерінің су ресурстарын пайдалану, жануарлар дүниесін пайдалану және ерекше қорғалатын табиғи аумақтарды пайдалану, сонымен қатар тіркелген механикалық транспорттық құралдар жөніндегі ақпараттың ЖСН/БСН ұлттық сәйкестендіргіштеріне көшіруді 80%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мәліметтің 80% көшкенін ескере отырып, жер үсті көздерінің су ресурстарын пайдалану, жануарлар дүниесін пайдалану және ерекше қорғалатын табиғи аумақтарды пайдалану, сонымен қатар тіркелген механикалық транспорттық құралдар жөніндегі ақпаратты Қаржыминіне беру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көздерінің су ресурстарын пайдалану, жануарлар дүниесін пайдалану және ерекше қорғалатын табиғи аумақтарды пайдалану, сонымен қатар тіркелген механикалық транспорттық құралдар туралы ақпарат жинағын Қаржымині электрондық тасымалдаушыларда осы жоспардың 6-қосымшасына сәйкес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мәліметтің 100% көшкенін ескере отырып, жер үсті көздерінің су ресурстарын пайдалану, жануарлар дүниесін пайдалану және ерекше қорғалатын табиғи аумақтарды пайдалану, сонымен қатар тіркелген механикалық транспорттық құралдар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мәліметтің 100% көшкенін ескере отырып, жер үсті көздерінің су ресурстарын пайдалану, жануарлар дүниесін пайдалану және ерекше қорғалатын табиғи аумақтарды пайдалану, сонымен қатар тіркелген механикалық транспорттық құралдар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6-қосымшаға сәйкес нысан бойынша жер үсті көздерінің су ресурстарын пайдалану, жануарлар дүниесін пайдалану және ерекше қорғалатын табиғи аумақтарды пайдалану, сонымен қатар тіркелген механикалық транспорттық құралдар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көздерінің су ресурстарын пайдалану, жануарлар дүниесін пайдалану және ерекше қорғалатын табиғи аумақтарды пайдалану, сондай-ақ тіркелген механикалық транспорттық құралдар жөніндегі ақпаратты Қаржымині ақпараттық жүйелеріне рұқсат принципі бойынша Қаржыминінің АЖ ақпаратты енгізу жедел жіберуді ұйымдастыру бойынша АШМ ақпараттық жүйелерін өңдеу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«Тіркеудің рұқсат ету принципін міндетті түрде көрсетумен ақпараттық өзара іс-қимыл және деректердің сәйкестігін жедел автоматты бақылау регламентін бекіту туралы» бірлескен бұйрығы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АЖ Қаржымині АЖ жер үсті көздерінің су ресурстарын пайдалану, жануарлар дүниесін пайдалану және ерекше қорғалатын табиғи аумақтарды пайдалану, сондай-ақ тіркелген механикалық транспорттық құралдар жөніндегі ақпаратты жедел жіберу өңделген тетігін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АЖ Қаржыминінің АЖ жер үсті көздерінің су ресурстарын пайдалану, жануарлар дүниесін пайдалану және ерекше қорғалатын табиғи аумақтарды пайдалану, сондай-ақ тіркелген механикалық транспорттық құралдар жөніндегі ақпаратты жедел жіберу өңделген тетігін қолданысқа қосу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01 қаңтар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тіркелген әуе кемелері, кеме жүзетін су жолдарын пайдаланушылар, авто тасымалдаушылар, теңіздік, өзендік азмөлшерлік кемелер жөніндегі ақпаратты ЖСН/БСН ұлттық сәйкестендіргіштеріне көшіру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 кеме жүзетін су жолдарын пайдаланушылар, авто тасымалдаушылар туралы, теңіздік, өзендік азмөлшерлік кемелерді тіркеу туралы ақпараттың 60%-ын ЖСН/БСН көшіруді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мәліметтің 60% көшкенін ескере отырып, әуе кемелері, кеме жүзетін су жолдарын пайдаланушылар, авто тасымалдаушылар туралы, теңіздік, өзендік азмөлшерлік кемелерді тіркеу туралы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p>
          <w:p>
            <w:pPr>
              <w:spacing w:after="20"/>
              <w:ind w:left="20"/>
              <w:jc w:val="both"/>
            </w:pPr>
            <w:r>
              <w:rPr>
                <w:rFonts w:ascii="Times New Roman"/>
                <w:b w:val="false"/>
                <w:i w:val="false"/>
                <w:color w:val="000000"/>
                <w:sz w:val="20"/>
              </w:rPr>
              <w:t>10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7-қосымшаға сәйкес нысан бойынша әуе кемелері, кеме жүзетін су жолдарын пайдаланушылар, авто тасымалдаушылар туралы, теңіздік, өзендік азмөлшерлік кемелерді тіркеу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кеме жүзетін су жолдарын пайдаланушылар, авто тасымалдаушылар туралы, теңіздік, өзендік азмөлшерлік кемелерді тіркеу туралы ақпараттың 80%-ын ЖСН/БСН көшіруді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мәліметтің ЖСН/БСН-ге көшкенін ескере отырып, әуе кемелері, кеме жүзетін су жолдарын пайдаланушылар, авто тасымалдаушылар туралы, теңіздік, өзендік азмөлшерлік кемелерді тіркеу туралы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7-қосымшаға сәйкес нысан бойынша әуе кемелері, кеме жүзетін су жолдарын пайдаланушылар, авто тасымалдаушылар туралы, теңіздік, өзендік азмөлшерлік кемелерді тіркеу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 кеме жүзетін су жолдарын пайдаланушылар, авто тасымалдаушылар туралы, теңіздік, өзендік азмөлшерлік кемелерді тіркеу туралы ақпаратты ЖСН/БСН ұлттық сәйкестендіргіштеріне көшіруді 100%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мәліметтің ЖСН/БСН-ге көшкенін ескере отырып, әуе кемелері, кеме жүзетін су жолдарын пайдаланушылар, авто тасымалдаушылар туралы, теңіздік, өзендік азмөлшерлік кемелерді тіркеу туралы ақпаратты Қаржыминіне беру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7-қосымшаға сәйкес нысан бойынша әуе кемелері, кеме жүзетін су жолдарын пайдаланушылар, авто тасымалдаушылар туралы, теңіздік, өзендік азмөлшерлік кемелерді тіркеу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кеме жүзетін су жолдарын пайдаланушылар, авто тасымалдаушылар туралы, теңіздік, өзендік азмөлшерлік кемелерді тіркеу туралы Қаржыминінің ақпараттық жүйелеріне рұқсат принципі бойынша Қаржыминінің АЖ ақпаратты енгізу жедел жіберуді ұйымдастыру бойынша ККМ ақпараттық жүйелерін өңдеу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«Тіркеудің рұқсат ету принципін міндетті түрде көрсетумен ақпараттық өзара іс-қимыл және деректердің сәйкестігін жедел автоматты бақылау регламентін бекіту туралы» бірлескен бұйрығы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АЖ Қаржыминінің АЖ жолдарын пайдаланушылар, авто тасымалдаушылар туралы, теңіздік, өзендік азмөлшерлік кемелерді тіркеу туралы ақпаратты жедел жіберу өңделген тетігін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АЖ Қаржыминінің АЖ тіркелген жолдарын пайдаланушылар, авто тасымалдаушылар туралы, теңіздік, өзендік азмөлшерлік кемелерді тіркеу туралы ақпаратты жедел жіберу өңделген тетігін қолданысқа қосу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p>
          <w:p>
            <w:pPr>
              <w:spacing w:after="20"/>
              <w:ind w:left="20"/>
              <w:jc w:val="both"/>
            </w:pPr>
            <w:r>
              <w:rPr>
                <w:rFonts w:ascii="Times New Roman"/>
                <w:b w:val="false"/>
                <w:i w:val="false"/>
                <w:color w:val="000000"/>
                <w:sz w:val="20"/>
              </w:rPr>
              <w:t>01 қаңтар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дәрі-дәрмектерді және медициналық техниканы тіркеу туралы барлық ақпаратты ЖСН/БСН ұлттық сәйкестендірушілерге көшіру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және медициналық техниканы тіркеу жөніндегі ақпараттың 60%-ын ЖСН/БСН көшіруді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мәліметтің 60% көшкенін ескере отырып, дәрі-дәрмектерді және медициналық техниканы тіркеу жөніндегі ақпаратты Қаржыминіне беру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8-қосымшаға сәйкес нысан бойынша дәрі-дәрмектерді және медициналық техниканы тіркеу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және медициналық техниканы тіркеу жөніндегі ақпараттың 80%-ын ЖСН/БСН көшіруді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01 қаңтар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мәліметтің ЖСН/БСН-ге көшкенін ескере отырып, дәрі-дәрмектерді және медициналық техниканы тіркеу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10 қаңтар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8-қосымшаға сәйкес нысан бойынша дәрі-дәрмектерді және медициналық техниканы тіркеу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және медициналық техниканы тіркеу жөніндегі ақпараттың 100% ЖСН/БСН-ге көшуін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 xml:space="preserve">01 наурыз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мәліметтің 100% көшкенін ескере отырып, дәрі-дәрмектерді және медициналық техниканы тіркеу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10 наурыз</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8-қосымшаға сәйкес нысан бойынша дәрі-дәрмектерді және медициналық техниканы тіркеу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және медициналық техниканы тіркеу жөніндегі ақпаратты Қаржыминінің ақпараттық жүйелеріне рұқсат принципі бойынша Қаржыминінің АЖ ақпаратты енгізу жедел жіберуді ұйымдастыру бойынша ДСМ ақпараттық жүйелерін өңдеу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«Тіркеудің рұқсат ету принципін міндетті түрде көрсетумен ақпараттық өзара іс-қимыл және деректердің сәйкестігін жедел автоматты бақылау регламентін бекіту туралы» бірлескен бұйрығы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АЖ Қаржыминінің АЖ дәрі-дәрмектерді және медициналық техниканы тіркеу жөніндегі ақпаратты жедел жіберу өңделген тетігін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АЖ Қаржыминінің АЖ дәрі-дәрмектерді және медициналық техниканы пайдалану жөніндегі ақпаратты жедел жіберу өңделген тетігін қолданысқа қосу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радиожиілік спектрін және жоғары жиілікті құрылғыларды пайдалану жөніндегі ақпаратты ЖСН/БСН ұлттық сәйкестендіргіштеріне көшіру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және жоғары жиілікті құрылғыларды пайдалану жөніндегі ақпараттың 60%-ын ЖСН/БСН көшіруді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мәліметтің 60% көшкенін ескере отырып, радиожиілік спектрін және жоғары жиілікті құрылғыларды пайдалану жөніндегі ақпаратты Қаржыминіне беру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9-қосымшаға сәйкес нысан бойынша радиожиілік спектрін және жоғары жиілікті құрылғыларды пайдалану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Радиожиілік спектрін және жоғары жиілікті құрылғыларды пайдалану жөніндегі ақпараттың 80%-ын ЖСН/БСН көшіруді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Радиожиілік спектрін және жоғары жиілікті құрылғыларды пайдалану жөніндегі ақпараттың 80%-ын ЖСН/БСН көшіруді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9-қосымшаға сәйкес нысан бойынша радиожиілік спектрін және жоғары жиілікті құрылғыларды пайдалану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және жоғары жиілікті құрылғыларды пайдалану жөніндегі ақпараттың 100%-ын ЖСН/БСН көшіруді қамтамасыз ету</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мәліметтің 100% көшкенін ескере отырып, дәрі-дәрмектерді және медициналық техниканы тіркеу жөніндегі ақпаратты Қаржыминіне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9-қосымшаға сәйкес нысан бойынша радиожиілік спектрін және жоғары жиілікті құрылғыларды пайдалану туралы ақпарат жиынтығын Қаржыминіне электрондық тасымалдағыштарда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және жоғары жиілікті құрылғыларды пайдалану жөніндегі ақпаратты Қаржыминінің ақпараттық жүйелеріне рұқсат принципі бойынша Қаржыминінің АЖ ақпаратты енгізу жедел жіберуді ұйымдастыру бойынша БАМ ақпараттық жүйелерін өңдеу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«Тіркеудің рұқсат ету принципін міндетті түрде көрсетумен ақпараттық өзара іс-қимыл және деректердің сәйкестігін жедел автоматты бақылау регламентін бекіту туралы» бірлескен бұйрығы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АЖ Қаржыминінің АЖ радиожиілік спектрін және жоғары жиілікті құрылғыларды пайдалану жөніндегі ақпаратты жедел жіберу өңделген тетігін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АЖ Қаржыминінің АЖ радиожиілік спектрін және жоғары жиілікті құрылғыларды пайдалану жөніндегі ақпаратты жедел жіберу өңделген тетігін қолданысқа қосу</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көшуді ескере Қаржыминінің АЖ екінші деңгей банктерінен жіберілетін ақпарат жөніндегі ақпараттық қарым-қатынас режимін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аржымині, </w:t>
            </w:r>
            <w:r>
              <w:rPr>
                <w:rFonts w:ascii="Times New Roman"/>
                <w:b w:val="false"/>
                <w:i w:val="false"/>
                <w:color w:val="000000"/>
                <w:sz w:val="20"/>
              </w:rPr>
              <w:t>Ұ</w:t>
            </w:r>
            <w:r>
              <w:rPr>
                <w:rFonts w:ascii="Times New Roman"/>
                <w:b w:val="false"/>
                <w:i w:val="false"/>
                <w:color w:val="000000"/>
                <w:sz w:val="20"/>
              </w:rPr>
              <w:t xml:space="preserve">Б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 есеп беру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көшуді ескере Қаржыминінің АЖ ЕДБ төлем ақпараттарын жіберу тесттік стендтерін дайындау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Тесттік стендтер дайындығы туралы ақпарат</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көшуді ескере Қаржыминінің АЖ ЕДБ төлемдер және ақша аударымдарын жіберу режимін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аржымині, </w:t>
            </w:r>
            <w:r>
              <w:rPr>
                <w:rFonts w:ascii="Times New Roman"/>
                <w:b w:val="false"/>
                <w:i w:val="false"/>
                <w:color w:val="000000"/>
                <w:sz w:val="20"/>
              </w:rPr>
              <w:t>Ұ</w:t>
            </w:r>
            <w:r>
              <w:rPr>
                <w:rFonts w:ascii="Times New Roman"/>
                <w:b w:val="false"/>
                <w:i w:val="false"/>
                <w:color w:val="000000"/>
                <w:sz w:val="20"/>
              </w:rPr>
              <w:t xml:space="preserve">Б, </w:t>
            </w:r>
            <w:r>
              <w:rPr>
                <w:rFonts w:ascii="Times New Roman"/>
                <w:b w:val="false"/>
                <w:i w:val="false"/>
                <w:color w:val="000000"/>
                <w:sz w:val="20"/>
              </w:rPr>
              <w:t>Қ</w:t>
            </w:r>
            <w:r>
              <w:rPr>
                <w:rFonts w:ascii="Times New Roman"/>
                <w:b w:val="false"/>
                <w:i w:val="false"/>
                <w:color w:val="000000"/>
                <w:sz w:val="20"/>
              </w:rPr>
              <w:t>БЕО,  ЕДБ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20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к</w:t>
            </w:r>
            <w:r>
              <w:rPr>
                <w:rFonts w:ascii="Times New Roman"/>
                <w:b w:val="false"/>
                <w:i w:val="false"/>
                <w:color w:val="000000"/>
                <w:sz w:val="20"/>
              </w:rPr>
              <w:t>ө</w:t>
            </w:r>
            <w:r>
              <w:rPr>
                <w:rFonts w:ascii="Times New Roman"/>
                <w:b w:val="false"/>
                <w:i w:val="false"/>
                <w:color w:val="000000"/>
                <w:sz w:val="20"/>
              </w:rPr>
              <w:t xml:space="preserve">шуді ескере </w:t>
            </w: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w:t>
            </w:r>
            <w:r>
              <w:rPr>
                <w:rFonts w:ascii="Times New Roman"/>
                <w:b w:val="false"/>
                <w:i w:val="false"/>
                <w:color w:val="000000"/>
                <w:sz w:val="20"/>
              </w:rPr>
              <w:t xml:space="preserve"> АЖ ЕДБ банктік шоттарды</w:t>
            </w:r>
            <w:r>
              <w:rPr>
                <w:rFonts w:ascii="Times New Roman"/>
                <w:b w:val="false"/>
                <w:i w:val="false"/>
                <w:color w:val="000000"/>
                <w:sz w:val="20"/>
              </w:rPr>
              <w:t>ң</w:t>
            </w:r>
            <w:r>
              <w:rPr>
                <w:rFonts w:ascii="Times New Roman"/>
                <w:b w:val="false"/>
                <w:i w:val="false"/>
                <w:color w:val="000000"/>
                <w:sz w:val="20"/>
              </w:rPr>
              <w:t xml:space="preserve"> ашылып/жабылуы ж</w:t>
            </w:r>
            <w:r>
              <w:rPr>
                <w:rFonts w:ascii="Times New Roman"/>
                <w:b w:val="false"/>
                <w:i w:val="false"/>
                <w:color w:val="000000"/>
                <w:sz w:val="20"/>
              </w:rPr>
              <w:t>ө</w:t>
            </w:r>
            <w:r>
              <w:rPr>
                <w:rFonts w:ascii="Times New Roman"/>
                <w:b w:val="false"/>
                <w:i w:val="false"/>
                <w:color w:val="000000"/>
                <w:sz w:val="20"/>
              </w:rPr>
              <w:t>ніндегі а</w:t>
            </w:r>
            <w:r>
              <w:rPr>
                <w:rFonts w:ascii="Times New Roman"/>
                <w:b w:val="false"/>
                <w:i w:val="false"/>
                <w:color w:val="000000"/>
                <w:sz w:val="20"/>
              </w:rPr>
              <w:t>қ</w:t>
            </w:r>
            <w:r>
              <w:rPr>
                <w:rFonts w:ascii="Times New Roman"/>
                <w:b w:val="false"/>
                <w:i w:val="false"/>
                <w:color w:val="000000"/>
                <w:sz w:val="20"/>
              </w:rPr>
              <w:t>паратты жіберу режимін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аржымині, </w:t>
            </w:r>
            <w:r>
              <w:rPr>
                <w:rFonts w:ascii="Times New Roman"/>
                <w:b w:val="false"/>
                <w:i w:val="false"/>
                <w:color w:val="000000"/>
                <w:sz w:val="20"/>
              </w:rPr>
              <w:t>Ұ</w:t>
            </w:r>
            <w:r>
              <w:rPr>
                <w:rFonts w:ascii="Times New Roman"/>
                <w:b w:val="false"/>
                <w:i w:val="false"/>
                <w:color w:val="000000"/>
                <w:sz w:val="20"/>
              </w:rPr>
              <w:t xml:space="preserve">Б, </w:t>
            </w:r>
            <w:r>
              <w:rPr>
                <w:rFonts w:ascii="Times New Roman"/>
                <w:b w:val="false"/>
                <w:i w:val="false"/>
                <w:color w:val="000000"/>
                <w:sz w:val="20"/>
              </w:rPr>
              <w:t>Қ</w:t>
            </w:r>
            <w:r>
              <w:rPr>
                <w:rFonts w:ascii="Times New Roman"/>
                <w:b w:val="false"/>
                <w:i w:val="false"/>
                <w:color w:val="000000"/>
                <w:sz w:val="20"/>
              </w:rPr>
              <w:t>БЕО,  ЕДБ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көшуді ескере Қаржыминінің АЖ ЕДБ инкассалық өкімдерді шығару жөніндегі ақпараттың жіберу режимін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аржымині, </w:t>
            </w:r>
            <w:r>
              <w:rPr>
                <w:rFonts w:ascii="Times New Roman"/>
                <w:b w:val="false"/>
                <w:i w:val="false"/>
                <w:color w:val="000000"/>
                <w:sz w:val="20"/>
              </w:rPr>
              <w:t>Ұ</w:t>
            </w:r>
            <w:r>
              <w:rPr>
                <w:rFonts w:ascii="Times New Roman"/>
                <w:b w:val="false"/>
                <w:i w:val="false"/>
                <w:color w:val="000000"/>
                <w:sz w:val="20"/>
              </w:rPr>
              <w:t xml:space="preserve">Б, </w:t>
            </w:r>
            <w:r>
              <w:rPr>
                <w:rFonts w:ascii="Times New Roman"/>
                <w:b w:val="false"/>
                <w:i w:val="false"/>
                <w:color w:val="000000"/>
                <w:sz w:val="20"/>
              </w:rPr>
              <w:t>Қ</w:t>
            </w:r>
            <w:r>
              <w:rPr>
                <w:rFonts w:ascii="Times New Roman"/>
                <w:b w:val="false"/>
                <w:i w:val="false"/>
                <w:color w:val="000000"/>
                <w:sz w:val="20"/>
              </w:rPr>
              <w:t>БЕО,  ЕДБ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көшуді ескере Қаржыминінің АЖ ЕДБ банктік шоттар бойынша шығыс операцияларын тоқтату туралы өкім шығару бойынша ақпарат жіберуді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аржымині, </w:t>
            </w:r>
            <w:r>
              <w:rPr>
                <w:rFonts w:ascii="Times New Roman"/>
                <w:b w:val="false"/>
                <w:i w:val="false"/>
                <w:color w:val="000000"/>
                <w:sz w:val="20"/>
              </w:rPr>
              <w:t>Ұ</w:t>
            </w:r>
            <w:r>
              <w:rPr>
                <w:rFonts w:ascii="Times New Roman"/>
                <w:b w:val="false"/>
                <w:i w:val="false"/>
                <w:color w:val="000000"/>
                <w:sz w:val="20"/>
              </w:rPr>
              <w:t xml:space="preserve">Б, </w:t>
            </w:r>
            <w:r>
              <w:rPr>
                <w:rFonts w:ascii="Times New Roman"/>
                <w:b w:val="false"/>
                <w:i w:val="false"/>
                <w:color w:val="000000"/>
                <w:sz w:val="20"/>
              </w:rPr>
              <w:t>Қ</w:t>
            </w:r>
            <w:r>
              <w:rPr>
                <w:rFonts w:ascii="Times New Roman"/>
                <w:b w:val="false"/>
                <w:i w:val="false"/>
                <w:color w:val="000000"/>
                <w:sz w:val="20"/>
              </w:rPr>
              <w:t>БЕО,  ЕДБ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көшуді ескере әлеуметтік және зейнетақы аударымдарымдары жөніндегі ақпаратты жіберу жөніндегі ақпараттық өзара іс-қимылды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Еңбекмині, Қаржымині, ҰБ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көшуді ескере МО АЖ ЕДБ әлеуметтік және зейнетақы аударымдары жөніндегі ақпаратты жіберу тестілік стендтерін дайындау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бекмині, </w:t>
            </w:r>
            <w:r>
              <w:rPr>
                <w:rFonts w:ascii="Times New Roman"/>
                <w:b w:val="false"/>
                <w:i w:val="false"/>
                <w:color w:val="000000"/>
                <w:sz w:val="20"/>
              </w:rPr>
              <w:t>Қ</w:t>
            </w:r>
            <w:r>
              <w:rPr>
                <w:rFonts w:ascii="Times New Roman"/>
                <w:b w:val="false"/>
                <w:i w:val="false"/>
                <w:color w:val="000000"/>
                <w:sz w:val="20"/>
              </w:rPr>
              <w:t>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30 қыркүйек</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көшуді ескере МО АЖ ЕДБ әлеуметтік және зейнетақы аударымдары жөніндегі ақпаратты жіберу режимін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бекмині, </w:t>
            </w:r>
            <w:r>
              <w:rPr>
                <w:rFonts w:ascii="Times New Roman"/>
                <w:b w:val="false"/>
                <w:i w:val="false"/>
                <w:color w:val="000000"/>
                <w:sz w:val="20"/>
              </w:rPr>
              <w:t>Қ</w:t>
            </w:r>
            <w:r>
              <w:rPr>
                <w:rFonts w:ascii="Times New Roman"/>
                <w:b w:val="false"/>
                <w:i w:val="false"/>
                <w:color w:val="000000"/>
                <w:sz w:val="20"/>
              </w:rPr>
              <w:t xml:space="preserve">аржымині, </w:t>
            </w:r>
            <w:r>
              <w:rPr>
                <w:rFonts w:ascii="Times New Roman"/>
                <w:b w:val="false"/>
                <w:i w:val="false"/>
                <w:color w:val="000000"/>
                <w:sz w:val="20"/>
              </w:rPr>
              <w:t>Ұ</w:t>
            </w:r>
            <w:r>
              <w:rPr>
                <w:rFonts w:ascii="Times New Roman"/>
                <w:b w:val="false"/>
                <w:i w:val="false"/>
                <w:color w:val="000000"/>
                <w:sz w:val="20"/>
              </w:rPr>
              <w:t xml:space="preserve">Б, ЕДБ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p>
            <w:pPr>
              <w:spacing w:after="20"/>
              <w:ind w:left="20"/>
              <w:jc w:val="both"/>
            </w:pPr>
            <w:r>
              <w:rPr>
                <w:rFonts w:ascii="Times New Roman"/>
                <w:b w:val="false"/>
                <w:i w:val="false"/>
                <w:color w:val="000000"/>
                <w:sz w:val="20"/>
              </w:rPr>
              <w:t>ЕДБ 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Мемлекеттік зейнетақы төлеу орталығының және Жинақтаушы зейнетақы қорлары ақпараттық жүйелері арасында ЖСН/БСН көшуді ескере әлеуметтік және зейнетақы аударымдары туралы ақпарат жіберу ақпараттық өзара іс-қимыл режимін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бекмині,  </w:t>
            </w:r>
            <w:r>
              <w:rPr>
                <w:rFonts w:ascii="Times New Roman"/>
                <w:b w:val="false"/>
                <w:i w:val="false"/>
                <w:color w:val="000000"/>
                <w:sz w:val="20"/>
              </w:rPr>
              <w:t>Ұ</w:t>
            </w:r>
            <w:r>
              <w:rPr>
                <w:rFonts w:ascii="Times New Roman"/>
                <w:b w:val="false"/>
                <w:i w:val="false"/>
                <w:color w:val="000000"/>
                <w:sz w:val="20"/>
              </w:rPr>
              <w:t>З</w:t>
            </w:r>
            <w:r>
              <w:rPr>
                <w:rFonts w:ascii="Times New Roman"/>
                <w:b w:val="false"/>
                <w:i w:val="false"/>
                <w:color w:val="000000"/>
                <w:sz w:val="20"/>
              </w:rPr>
              <w:t>Қ</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p>
            <w:pPr>
              <w:spacing w:after="20"/>
              <w:ind w:left="20"/>
              <w:jc w:val="both"/>
            </w:pPr>
            <w:r>
              <w:rPr>
                <w:rFonts w:ascii="Times New Roman"/>
                <w:b w:val="false"/>
                <w:i w:val="false"/>
                <w:color w:val="000000"/>
                <w:sz w:val="20"/>
              </w:rPr>
              <w:t>ЖЗ</w:t>
            </w:r>
            <w:r>
              <w:rPr>
                <w:rFonts w:ascii="Times New Roman"/>
                <w:b w:val="false"/>
                <w:i w:val="false"/>
                <w:color w:val="000000"/>
                <w:sz w:val="20"/>
              </w:rPr>
              <w:t>Қ</w:t>
            </w:r>
            <w:r>
              <w:rPr>
                <w:rFonts w:ascii="Times New Roman"/>
                <w:b w:val="false"/>
                <w:i w:val="false"/>
                <w:color w:val="000000"/>
                <w:sz w:val="20"/>
              </w:rPr>
              <w:t xml:space="preserve"> 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Мемлекеттік зейнетақы төлеу орталығы дерек қорының екінші деңгейлі банк клиенттерімен және басқа да банктік операциялар атқаратын ұйымдармен ЖСН/БСН дерек қорымен тексеру өткізу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бекмині, ЕДБ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p>
            <w:pPr>
              <w:spacing w:after="20"/>
              <w:ind w:left="20"/>
              <w:jc w:val="both"/>
            </w:pPr>
            <w:r>
              <w:rPr>
                <w:rFonts w:ascii="Times New Roman"/>
                <w:b w:val="false"/>
                <w:i w:val="false"/>
                <w:color w:val="000000"/>
                <w:sz w:val="20"/>
              </w:rPr>
              <w:t>МЗТО ЕДБ Тексеру актісі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ақпараттық жүйелеріндегі ақпаратты ЖСН/БСН ұлттық сәйкестендіргіштеріне көшіру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10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ң</w:t>
            </w:r>
            <w:r>
              <w:rPr>
                <w:rFonts w:ascii="Times New Roman"/>
                <w:b w:val="false"/>
                <w:i w:val="false"/>
                <w:color w:val="000000"/>
                <w:sz w:val="20"/>
              </w:rPr>
              <w:t xml:space="preserve"> 60%-ын ЖСН/БСН к</w:t>
            </w:r>
            <w:r>
              <w:rPr>
                <w:rFonts w:ascii="Times New Roman"/>
                <w:b w:val="false"/>
                <w:i w:val="false"/>
                <w:color w:val="000000"/>
                <w:sz w:val="20"/>
              </w:rPr>
              <w:t>ө</w:t>
            </w:r>
            <w:r>
              <w:rPr>
                <w:rFonts w:ascii="Times New Roman"/>
                <w:b w:val="false"/>
                <w:i w:val="false"/>
                <w:color w:val="000000"/>
                <w:sz w:val="20"/>
              </w:rPr>
              <w:t xml:space="preserve">шіруді </w:t>
            </w:r>
            <w:r>
              <w:rPr>
                <w:rFonts w:ascii="Times New Roman"/>
                <w:b w:val="false"/>
                <w:i w:val="false"/>
                <w:color w:val="000000"/>
                <w:sz w:val="20"/>
              </w:rPr>
              <w:t>қ</w:t>
            </w:r>
            <w:r>
              <w:rPr>
                <w:rFonts w:ascii="Times New Roman"/>
                <w:b w:val="false"/>
                <w:i w:val="false"/>
                <w:color w:val="000000"/>
                <w:sz w:val="20"/>
              </w:rPr>
              <w:t>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ң</w:t>
            </w:r>
            <w:r>
              <w:rPr>
                <w:rFonts w:ascii="Times New Roman"/>
                <w:b w:val="false"/>
                <w:i w:val="false"/>
                <w:color w:val="000000"/>
                <w:sz w:val="20"/>
              </w:rPr>
              <w:t xml:space="preserve"> 80%-ын ЖСН/БСН к</w:t>
            </w:r>
            <w:r>
              <w:rPr>
                <w:rFonts w:ascii="Times New Roman"/>
                <w:b w:val="false"/>
                <w:i w:val="false"/>
                <w:color w:val="000000"/>
                <w:sz w:val="20"/>
              </w:rPr>
              <w:t>ө</w:t>
            </w:r>
            <w:r>
              <w:rPr>
                <w:rFonts w:ascii="Times New Roman"/>
                <w:b w:val="false"/>
                <w:i w:val="false"/>
                <w:color w:val="000000"/>
                <w:sz w:val="20"/>
              </w:rPr>
              <w:t xml:space="preserve">шіруді </w:t>
            </w:r>
            <w:r>
              <w:rPr>
                <w:rFonts w:ascii="Times New Roman"/>
                <w:b w:val="false"/>
                <w:i w:val="false"/>
                <w:color w:val="000000"/>
                <w:sz w:val="20"/>
              </w:rPr>
              <w:t>қ</w:t>
            </w:r>
            <w:r>
              <w:rPr>
                <w:rFonts w:ascii="Times New Roman"/>
                <w:b w:val="false"/>
                <w:i w:val="false"/>
                <w:color w:val="000000"/>
                <w:sz w:val="20"/>
              </w:rPr>
              <w:t>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ң</w:t>
            </w:r>
            <w:r>
              <w:rPr>
                <w:rFonts w:ascii="Times New Roman"/>
                <w:b w:val="false"/>
                <w:i w:val="false"/>
                <w:color w:val="000000"/>
                <w:sz w:val="20"/>
              </w:rPr>
              <w:t xml:space="preserve"> 100%-ын ЖСН/БСН к</w:t>
            </w:r>
            <w:r>
              <w:rPr>
                <w:rFonts w:ascii="Times New Roman"/>
                <w:b w:val="false"/>
                <w:i w:val="false"/>
                <w:color w:val="000000"/>
                <w:sz w:val="20"/>
              </w:rPr>
              <w:t>ө</w:t>
            </w:r>
            <w:r>
              <w:rPr>
                <w:rFonts w:ascii="Times New Roman"/>
                <w:b w:val="false"/>
                <w:i w:val="false"/>
                <w:color w:val="000000"/>
                <w:sz w:val="20"/>
              </w:rPr>
              <w:t xml:space="preserve">шіруді </w:t>
            </w:r>
            <w:r>
              <w:rPr>
                <w:rFonts w:ascii="Times New Roman"/>
                <w:b w:val="false"/>
                <w:i w:val="false"/>
                <w:color w:val="000000"/>
                <w:sz w:val="20"/>
              </w:rPr>
              <w:t>қ</w:t>
            </w:r>
            <w:r>
              <w:rPr>
                <w:rFonts w:ascii="Times New Roman"/>
                <w:b w:val="false"/>
                <w:i w:val="false"/>
                <w:color w:val="000000"/>
                <w:sz w:val="20"/>
              </w:rPr>
              <w:t>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ЗТ МДҚ АЖ арнасында Қаржымині, Әділетмині, СА ақпараттық жүйелерін қызмет түрлері және кәсіпорнынның мөлшерлігін туралы өзектілендірілген статистикалық мәліметтерді қабылдау жіберу бөлімінде өңдеу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Қаржымині, Әділетмині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«Тіркеудің рұқсат ету принципін міндетті түрде көрсетумен ақпараттық өзара іс-қимыл және деректердің сәйкестігін жедел автоматты бақылау регламентін бекіту туралы» бірлескен бұйрығы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ЗТ МДҚ АЖ арнасында Қаржымині, Әділетмині СА ақпараттық жүйелерін қызмет түрлері және кәсіпорнынның мөлшерлігін туралы өзектілендірілген статистикалық мәліметтерді қабылдау жіберу тетігін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Қаржымині, Әділетмині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ЗТ МДҚ АЖ арнасында Қаржымині, Әділетмині СА ақпараттық жүйелерін қызмет түрлері және кәсіпорнынның мөлшерлігін туралы өзектілендірілген статистикалық мәліметтерді қабылдау жіберу тетігін қолданысқа қосу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Қаржымині, Әділетмині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01 қаңтар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АЖ–нен СА АЖ–не жеке кәсіпкер жөніндегі ақпаратты жіберу жөніндегі ақпараттық қарым-қатынасты өңдеу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«Тіркеудің рұқсат ету принципін міндетті түрде көрсетумен ақпараттық өзара іс-қимыл және деректердің сәйкестігін жедел автоматты бақылау регламентін бекіту туралы» бірлескен бұйрығы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АЖ–нен СА АЖ–не жеке кәсіпкер жөніндегі ақпаратты жіберу бойынша өңделген ақпараттық қарым-қатынасты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АЖ–нен СА АЖ–не жеке кәсіпкер жөніндегі ақпаратты жіберу бойынша өңделген ақпараттық қарым-қатынасты қолданысқа қосу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15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куәландыру орталығын Қазақстан Республикасы халқы арасында кең қолданысқа көшіру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ҰКО сертификаттары арқылы «Электрондық үкімет» порталында мемлекеттік органдар қызметтерін көрсету режимін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тестілеу хаттамасы </w:t>
            </w:r>
          </w:p>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ҰКО сертификаттарын қолданып жұмыс істейтін мемлекеттік органдардың ақпараттық жүйелерінің қызмет жасау режимін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тестілеу хаттамасы </w:t>
            </w:r>
          </w:p>
          <w:p>
            <w:pPr>
              <w:spacing w:after="20"/>
              <w:ind w:left="20"/>
              <w:jc w:val="both"/>
            </w:pPr>
            <w:r>
              <w:rPr>
                <w:rFonts w:ascii="Times New Roman"/>
                <w:b w:val="false"/>
                <w:i w:val="false"/>
                <w:color w:val="000000"/>
                <w:sz w:val="20"/>
              </w:rPr>
              <w:t>Қаржыминіне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енгізуіне байланысты Қазақстан Республикасы аумағында шетел азаматтарын келуін және есептеу регламенттеу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 xml:space="preserve">01 желтоқсан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ақпараттық жүйелерінен сұрау салу арқылы резидент еместерге ЖСН берудің регламентін әзірлеу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p>
          <w:p>
            <w:pPr>
              <w:spacing w:after="20"/>
              <w:ind w:left="20"/>
              <w:jc w:val="both"/>
            </w:pPr>
            <w:r>
              <w:rPr>
                <w:rFonts w:ascii="Times New Roman"/>
                <w:b w:val="false"/>
                <w:i w:val="false"/>
                <w:color w:val="000000"/>
                <w:sz w:val="20"/>
              </w:rPr>
              <w:t>01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арқылы резидент еместерге ЖСН беру бөлігінде халықты құжаттандыруды ақпараттық жүйелерінің Қаржымині ақпараттық жүйелерімен ақпараттық өзара іс-қимыл регламентін әзірлеу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Әділетмині, Қаржымині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Қаржыминінің ақпараттық жүйелерінен сұрау салу арқылы резидент еместерге ЖСН беру процесін қамтамасыз ету бөлігінде халықты құжаттандырудың ақпараттық жүйелерін пысықтау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ақпараттық жүйелерінен сұрау салу арқылы резидент еместерге ЖСН беру процесін қамтамасыз ету бөлігінде халықты құжаттандырудың ақпараттық жүйелері мен Қаржыминінің АЖ ақпараттық өзара іс-қимылының пысықталған тетігін тестілеу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ділетмині, </w:t>
            </w:r>
            <w:r>
              <w:rPr>
                <w:rFonts w:ascii="Times New Roman"/>
                <w:b w:val="false"/>
                <w:i w:val="false"/>
                <w:color w:val="000000"/>
                <w:sz w:val="20"/>
              </w:rPr>
              <w:t>Қ</w:t>
            </w:r>
            <w:r>
              <w:rPr>
                <w:rFonts w:ascii="Times New Roman"/>
                <w:b w:val="false"/>
                <w:i w:val="false"/>
                <w:color w:val="000000"/>
                <w:sz w:val="20"/>
              </w:rPr>
              <w:t>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хаттамасы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ақпараттық жүйелерінен сұрау салу арқылы резидент еместерге ЖСН беру процесін қамтамасыз ету бөлігінде халықты құжаттандырудың ақпараттық жүйелері мен Қаржыминінің АЖ ақпараттық өзара іс-қимылының пысықталған тетігін қолданысқа қосу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Қаржымині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01 қаңтар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және Мемлекеттік зейнетақы төлеу орталығы ақпараттық жүйелері арасында зейнетақы және әлеуметтік жәрдемақы аударымдары іске асырылатын азаматтар ЖСН жөніндегі ақпараттың сәйкестігін және өзектілігін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ділетмині, Е</w:t>
            </w:r>
            <w:r>
              <w:rPr>
                <w:rFonts w:ascii="Times New Roman"/>
                <w:b w:val="false"/>
                <w:i w:val="false"/>
                <w:color w:val="000000"/>
                <w:sz w:val="20"/>
              </w:rPr>
              <w:t>ң</w:t>
            </w:r>
            <w:r>
              <w:rPr>
                <w:rFonts w:ascii="Times New Roman"/>
                <w:b w:val="false"/>
                <w:i w:val="false"/>
                <w:color w:val="000000"/>
                <w:sz w:val="20"/>
              </w:rPr>
              <w:t xml:space="preserve">бекмині, ІІМ,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және Мемлекеттік зейнетақы төлеу орталығы ақпараттық жүйелері арасында зейнетақы және әлеуметтік жәрдемақы аударымдары іске асырылатын азаматтар ЖСН жөніндегі ақпараттың 80% жаңартуды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Еңбекмині, ІІМ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15 қазан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«Тіркеудің рұқсат ету принципін міндетті түрде көрсетумен ақпараттық өзара іс-қимыл және деректердің сәйкестігін жедел автоматты бақылау регламентін бекіту туралы» бірлескен бұйрығы </w:t>
            </w:r>
          </w:p>
          <w:p>
            <w:pPr>
              <w:spacing w:after="20"/>
              <w:ind w:left="20"/>
              <w:jc w:val="both"/>
            </w:pPr>
            <w:r>
              <w:rPr>
                <w:rFonts w:ascii="Times New Roman"/>
                <w:b w:val="false"/>
                <w:i w:val="false"/>
                <w:color w:val="000000"/>
                <w:sz w:val="20"/>
              </w:rPr>
              <w:t>ЖТ МДҚ және МЗТО АЖ азаматтардың ЖСН туралы мәліметтерінің 80% үйлесімділігі туралы Тексеру актісі Қаржыминіне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және Мемлекеттік зейнетақы төлеу орталығы ақпараттық жүйелері арасында зейнетақы және әлеуметтік жәрдемақы аударымдары іске асырылатын азаматтар ЖСН жөніндегі ақпараттың 100% жаңартуды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ділетмині, Е</w:t>
            </w:r>
            <w:r>
              <w:rPr>
                <w:rFonts w:ascii="Times New Roman"/>
                <w:b w:val="false"/>
                <w:i w:val="false"/>
                <w:color w:val="000000"/>
                <w:sz w:val="20"/>
              </w:rPr>
              <w:t>ң</w:t>
            </w:r>
            <w:r>
              <w:rPr>
                <w:rFonts w:ascii="Times New Roman"/>
                <w:b w:val="false"/>
                <w:i w:val="false"/>
                <w:color w:val="000000"/>
                <w:sz w:val="20"/>
              </w:rPr>
              <w:t>бекмині,</w:t>
            </w:r>
          </w:p>
          <w:p>
            <w:pPr>
              <w:spacing w:after="20"/>
              <w:ind w:left="20"/>
              <w:jc w:val="both"/>
            </w:pPr>
            <w:r>
              <w:rPr>
                <w:rFonts w:ascii="Times New Roman"/>
                <w:b w:val="false"/>
                <w:i w:val="false"/>
                <w:color w:val="000000"/>
                <w:sz w:val="20"/>
              </w:rPr>
              <w:t xml:space="preserve">ІІМ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15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және МЗТО АЖ азаматтардың ЖСН туралы мәліметтерінің 100% үйлесімділігі туралы Тексеру актісі</w:t>
            </w:r>
          </w:p>
          <w:p>
            <w:pPr>
              <w:spacing w:after="20"/>
              <w:ind w:left="20"/>
              <w:jc w:val="both"/>
            </w:pPr>
            <w:r>
              <w:rPr>
                <w:rFonts w:ascii="Times New Roman"/>
                <w:b w:val="false"/>
                <w:i w:val="false"/>
                <w:color w:val="000000"/>
                <w:sz w:val="20"/>
              </w:rPr>
              <w:t>Қаржыминіне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азаматтардың және заңды тұлғалардың берілген ұлттық сәйкестендіргіш номерлерінде қате табылған кезде іс-әрекет жасау регламентін өңдеу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Қаржымині, ІІМ, </w:t>
            </w:r>
          </w:p>
          <w:p>
            <w:pPr>
              <w:spacing w:after="20"/>
              <w:ind w:left="20"/>
              <w:jc w:val="both"/>
            </w:pPr>
            <w:r>
              <w:rPr>
                <w:rFonts w:ascii="Times New Roman"/>
                <w:b w:val="false"/>
                <w:i w:val="false"/>
                <w:color w:val="000000"/>
                <w:sz w:val="20"/>
              </w:rPr>
              <w:t>Еңбекмині, Қоршағанортамині, АШМ, ККМ, ДСМ, БАМ, ЖРА, СА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ЖМТ МДҚ, ЗТ МДҚ, ЖТ МДҚ мемлекеттік дерек қорларының өнімділігін ұлғайту және қалтқыға тұрақтылығын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ділетмині, БАМ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01 желтоқсан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аржыминіне есеп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ЖСН туралы ақпараттың ҚАРЖЫМИНІ салықтық әкімшілендіру ақпараттық жүйелері және ЖТ МДҚ арасында өзектілігін және сәйкестігін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аржымині, </w:t>
            </w:r>
            <w:r>
              <w:rPr>
                <w:rFonts w:ascii="Times New Roman"/>
                <w:b w:val="false"/>
                <w:i w:val="false"/>
                <w:color w:val="000000"/>
                <w:sz w:val="20"/>
              </w:rPr>
              <w:t>Ә</w:t>
            </w:r>
            <w:r>
              <w:rPr>
                <w:rFonts w:ascii="Times New Roman"/>
                <w:b w:val="false"/>
                <w:i w:val="false"/>
                <w:color w:val="000000"/>
                <w:sz w:val="20"/>
              </w:rPr>
              <w:t>ділетмині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p>
          <w:p>
            <w:pPr>
              <w:spacing w:after="20"/>
              <w:ind w:left="20"/>
              <w:jc w:val="both"/>
            </w:pPr>
            <w:r>
              <w:rPr>
                <w:rFonts w:ascii="Times New Roman"/>
                <w:b w:val="false"/>
                <w:i w:val="false"/>
                <w:color w:val="000000"/>
                <w:sz w:val="20"/>
              </w:rPr>
              <w:t>01 желтоқсан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 есеп беру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салықтық әкімшілендіру және Әділет министрлігі ақпараттық жүйелері арасында азаматтардың ЖСН туралы ақпаратты салыстырып тексеру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аржымині, </w:t>
            </w:r>
            <w:r>
              <w:rPr>
                <w:rFonts w:ascii="Times New Roman"/>
                <w:b w:val="false"/>
                <w:i w:val="false"/>
                <w:color w:val="000000"/>
                <w:sz w:val="20"/>
              </w:rPr>
              <w:t>Ә</w:t>
            </w:r>
            <w:r>
              <w:rPr>
                <w:rFonts w:ascii="Times New Roman"/>
                <w:b w:val="false"/>
                <w:i w:val="false"/>
                <w:color w:val="000000"/>
                <w:sz w:val="20"/>
              </w:rPr>
              <w:t>ділетмині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салықтық әкімшілендіру ақпараттық жүйелерімен екінші деңгейдегі банктер мен басқа да банктік операцияларды атқаратын ұйымдар клиенттерінің ЖСН/БСН бойынша ақпаратты салыстырып тексеру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аржымині, </w:t>
            </w:r>
            <w:r>
              <w:rPr>
                <w:rFonts w:ascii="Times New Roman"/>
                <w:b w:val="false"/>
                <w:i w:val="false"/>
                <w:color w:val="000000"/>
                <w:sz w:val="20"/>
              </w:rPr>
              <w:t>Ұ</w:t>
            </w:r>
            <w:r>
              <w:rPr>
                <w:rFonts w:ascii="Times New Roman"/>
                <w:b w:val="false"/>
                <w:i w:val="false"/>
                <w:color w:val="000000"/>
                <w:sz w:val="20"/>
              </w:rPr>
              <w:t>Б, ЕДБ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p>
            <w:pPr>
              <w:spacing w:after="20"/>
              <w:ind w:left="20"/>
              <w:jc w:val="both"/>
            </w:pPr>
            <w:r>
              <w:rPr>
                <w:rFonts w:ascii="Times New Roman"/>
                <w:b w:val="false"/>
                <w:i w:val="false"/>
                <w:color w:val="000000"/>
                <w:sz w:val="20"/>
              </w:rPr>
              <w:t>01 қараша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актісі </w:t>
            </w:r>
            <w:r>
              <w:br/>
            </w:r>
            <w:r>
              <w:rPr>
                <w:rFonts w:ascii="Times New Roman"/>
                <w:b w:val="false"/>
                <w:i w:val="false"/>
                <w:color w:val="000000"/>
                <w:sz w:val="20"/>
              </w:rPr>
              <w:t>
 </w:t>
            </w:r>
            <w:r>
              <w:br/>
            </w:r>
            <w:r>
              <w:rPr>
                <w:rFonts w:ascii="Times New Roman"/>
                <w:b w:val="false"/>
                <w:i w:val="false"/>
                <w:color w:val="000000"/>
                <w:sz w:val="20"/>
              </w:rPr>
              <w:t>
 </w:t>
            </w:r>
          </w:p>
        </w:tc>
      </w:tr>
    </w:tbl>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xml:space="preserve">
Еңбекмині - Қазақстан Республикасы Еңбек және халықты әлеуметтік қорғау министрлігі </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xml:space="preserve">
АШМ – Қазақстан Республикасы Ауыл шаруашылық министрлігі </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ЖРА – Қазақстан Республикасы Жер ресурстарын басқару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ҚБЕО – Қазақстан Республикасы Ұлттық Банкінің Қазақстан банкаралық есеп айырысу орталығы </w:t>
      </w:r>
      <w:r>
        <w:br/>
      </w:r>
      <w:r>
        <w:rPr>
          <w:rFonts w:ascii="Times New Roman"/>
          <w:b w:val="false"/>
          <w:i w:val="false"/>
          <w:color w:val="000000"/>
          <w:sz w:val="28"/>
        </w:rPr>
        <w:t>
МЗТО – Мемлекеттік зейнетақы төлеу орталығы</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ЕДБ – Екінші деңгейдегі банктер</w:t>
      </w:r>
      <w:r>
        <w:br/>
      </w:r>
      <w:r>
        <w:rPr>
          <w:rFonts w:ascii="Times New Roman"/>
          <w:b w:val="false"/>
          <w:i w:val="false"/>
          <w:color w:val="000000"/>
          <w:sz w:val="28"/>
        </w:rPr>
        <w:t xml:space="preserve">
ЖЗҚ – Жинақтаушы зейнетақы қорлары </w:t>
      </w:r>
      <w:r>
        <w:br/>
      </w:r>
      <w:r>
        <w:rPr>
          <w:rFonts w:ascii="Times New Roman"/>
          <w:b w:val="false"/>
          <w:i w:val="false"/>
          <w:color w:val="000000"/>
          <w:sz w:val="28"/>
        </w:rPr>
        <w:t xml:space="preserve">
МТ МДҚ – Мекенжай тізімі мемлекеттік дерекқоры </w:t>
      </w:r>
      <w:r>
        <w:br/>
      </w:r>
      <w:r>
        <w:rPr>
          <w:rFonts w:ascii="Times New Roman"/>
          <w:b w:val="false"/>
          <w:i w:val="false"/>
          <w:color w:val="000000"/>
          <w:sz w:val="28"/>
        </w:rPr>
        <w:t>
ЖТ МДҚ – «Жеке тұлға» мемлекеттік дерекқоры</w:t>
      </w:r>
      <w:r>
        <w:br/>
      </w:r>
      <w:r>
        <w:rPr>
          <w:rFonts w:ascii="Times New Roman"/>
          <w:b w:val="false"/>
          <w:i w:val="false"/>
          <w:color w:val="000000"/>
          <w:sz w:val="28"/>
        </w:rPr>
        <w:t>
ЖТ МДҚ – «Заңды тұлға» мемлекеттік дерекқоры</w:t>
      </w:r>
      <w:r>
        <w:br/>
      </w:r>
      <w:r>
        <w:rPr>
          <w:rFonts w:ascii="Times New Roman"/>
          <w:b w:val="false"/>
          <w:i w:val="false"/>
          <w:color w:val="000000"/>
          <w:sz w:val="28"/>
        </w:rPr>
        <w:t>
АЖ – Ақпараттық жүйе</w:t>
      </w:r>
      <w:r>
        <w:br/>
      </w:r>
      <w:r>
        <w:rPr>
          <w:rFonts w:ascii="Times New Roman"/>
          <w:b w:val="false"/>
          <w:i w:val="false"/>
          <w:color w:val="000000"/>
          <w:sz w:val="28"/>
        </w:rPr>
        <w:t xml:space="preserve">
ЖСН - Жеке сәйкестендіру нөмірі </w:t>
      </w:r>
      <w:r>
        <w:br/>
      </w:r>
      <w:r>
        <w:rPr>
          <w:rFonts w:ascii="Times New Roman"/>
          <w:b w:val="false"/>
          <w:i w:val="false"/>
          <w:color w:val="000000"/>
          <w:sz w:val="28"/>
        </w:rPr>
        <w:t>
БСН – Бизнес-сәйкестендіру нөмірі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