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b525" w14:textId="9fcb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ЖСН/БСН ұлттық сәйкестендірушілерді пайдалануға көшіру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 қыркүйектегі № 121-ө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 ЖСН/БСН ұлттық сәйкестендірушілерді пайдалануға көшуі жөніндегі жұмысын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 –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 вице-министрі, 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Брусенко                 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Владимирович        Салық комитетінің бас сарапшысы,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                      –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Айдапкелов                –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Нұрболат Серғалиұлы   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     –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    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Дүйсенбаев                –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 –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 –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Сейітжаппарұлы       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  –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Аюбаев                    –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Ақатұлы              министрлігінің Көші-қон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  –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Абайұлы               министрлігінің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көмек көрсету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  –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Қойшыбайұлы 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Жамаубаев                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  Үйлестіру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қаңтарға дейінгі мерзімде мемлекеттiк органдардың ЖСН/БСН ұлттық сәйкестендіру нөмірлерін пайдалануға көшуі бойынша жұмысын үйлестіру жөніндегі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тобының отырыстарын өткізу кезеңділігі әрбір он күн сайын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