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1e58" w14:textId="0141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жер қатынастарын реттеу мәселелері бойынша өзгерістер мен толықтырулар енгізу туралы" Қазақстан Республикасының 2011 жылғы 20 шілдедегі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 қыркүйектегі № 120-ө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жер қатынастарын реттеу мәселелері бойынша өзгерістер мен толықтырулар енгізу туралы» Қазақстан Республикасының 2011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актіні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 жер</w:t>
      </w:r>
      <w:r>
        <w:br/>
      </w:r>
      <w:r>
        <w:rPr>
          <w:rFonts w:ascii="Times New Roman"/>
          <w:b/>
          <w:i w:val="false"/>
          <w:color w:val="000000"/>
        </w:rPr>
        <w:t>
қатынастарын реттеу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2011 жылғы 20 шілдедегі Заңын іске асыру мақсатында қабылдануы</w:t>
      </w:r>
      <w:r>
        <w:br/>
      </w:r>
      <w:r>
        <w:rPr>
          <w:rFonts w:ascii="Times New Roman"/>
          <w:b/>
          <w:i w:val="false"/>
          <w:color w:val="000000"/>
        </w:rPr>
        <w:t>
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7076"/>
        <w:gridCol w:w="2659"/>
        <w:gridCol w:w="1744"/>
        <w:gridCol w:w="1663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сулар алып жатқан жер учаскелерін жасанды ғимараттар салу үшін беру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ЖРА, МГМ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14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жерді ұтымды пайдалану қағидасын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ЖРА, АШМ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  тамыз</w:t>
            </w:r>
          </w:p>
        </w:tc>
      </w:tr>
      <w:tr>
        <w:trPr>
          <w:trHeight w:val="250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Жер ресурстарын басқару агенттігінiң ережесiн бекiту туралы» Қазақстан Республикасы Үкіметінің 2005 жылғы 14 қаңтардағы № 14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  тамыз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«Ерекше қорғалатын табиғи аумақтардың жерін босалқы жерге ауыстыру ережесін бекіту туралы» Қазақстан Республикасы Үкіметінің 2009 жылғы 17 ақпандағы № 172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ЖРА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15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учаскелерi жеке меншiкке берiлген кезде, мемлекет немесе мемлекеттiк жер пайдаланушылар жалға берген кезде олар үшiн төлемақының базалық ставкаларын, сондай-ақ жер учаскелерiн жалдау құқығын сату төлемақысының мөлшерiн бекiту туралы» Қазақстан Республикасы Үкіметінің 2003 жылғы 2 қыркүйектегі № 890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7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Көтермелеудің салалық жүйесін бекіту туралы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ЖРА – Қазақстан Республикасы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 –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– Қазақстан Республикасы Ауыл шаруашылығы министрлігі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