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de8e" w14:textId="6cdd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тұрғын үй қатынастары мәселелері бойынша өзгерістер мен толықтырулар енгізу туралы" Қазақстан Республикасының 2011 жылғы 25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31 тамыздағы № 117-ө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тұрғын үй қатынастары мәселелері бойынша өзгерістер мен толықтырулар енгізу туралы» Қазақстан Республикасының 2011 жылғы 25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 тұрғын</w:t>
      </w:r>
      <w:r>
        <w:br/>
      </w:r>
      <w:r>
        <w:rPr>
          <w:rFonts w:ascii="Times New Roman"/>
          <w:b/>
          <w:i w:val="false"/>
          <w:color w:val="000000"/>
        </w:rPr>
        <w:t>
үй қатынастары мәселелері бойынша өзгерістер мен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туралы» Қазақстан Республикасының 2011 жылғы</w:t>
      </w:r>
      <w:r>
        <w:br/>
      </w:r>
      <w:r>
        <w:rPr>
          <w:rFonts w:ascii="Times New Roman"/>
          <w:b/>
          <w:i w:val="false"/>
          <w:color w:val="000000"/>
        </w:rPr>
        <w:t>
25 шілдедегі Заңын іске асыру мақсатында қабылдануы қажет</w:t>
      </w:r>
      <w:r>
        <w:br/>
      </w:r>
      <w:r>
        <w:rPr>
          <w:rFonts w:ascii="Times New Roman"/>
          <w:b/>
          <w:i w:val="false"/>
          <w:color w:val="000000"/>
        </w:rPr>
        <w:t>
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154"/>
        <w:gridCol w:w="2598"/>
        <w:gridCol w:w="2356"/>
        <w:gridCol w:w="1974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ортақ мүлкін күтіп-ұстау қағидасын бекіту туралы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қыркүйек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 көмегін көрсету ережесін бекіту туралы» Қазақстан Республикасы Үкіметінің 2009 жылғы 30 желтоқсандағы № 2314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қызметтерді көрсету қағидасын бекіту туралы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аспаптары жоқ тұтынушылар үшін сумен жабдықтау және су бұру жөніндегі коммуналдық қызметтерді тұтыну нормаларын есептеудің үлгі қағидасын бекіту туралы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аспаптары жоқ тұтынушылар үшін электрмен жабдықтау және жылумен жабдықтау жөніндегі коммуналдық қызметтерді тұтыну нормаларын есептеудің үлгі қағидасын бекіту туралы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қалдықтардың пайда болу және жинақталу нормаларын есептеудің үлгі қағидасын бекiту туралы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Қоршағанортамині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Кейбiр созылмалы аурулардың ауыр түрлерiнің тiзiмiн бекiту туралы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объектісінің ортақ мүлкін күтіп-ұстауға арналған шығыстар сметасын есептеу әдістемесін бекіту туралы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туралы үлгі ереже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 басқару шартының үлгі нысаны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ұсынып отырған тұрғын жайлардың (пәтерлердің) меншік иелері кооперативінің басқарма төрағасының кандидатурасына қойылатын біліктілік талаптары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ҚТКШІА –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 – Қазақстан Республикасы Табиғи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– Қазақстан Республикасы Денсаулық сақтау министрлігі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