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08b0" w14:textId="9880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қызметтерді көрсетудің бизнес-үдерістерін оңтайландыру және автоматтандыру бойынша ұсыныстар әзірлеу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26 тамыздағы № 114-ө Өкімі. Күші жойылды - Қазақстан Республикасы Премьер-Министрінің 2012 жылғы 16 сәуірдегі № 77-ө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Премьер-Министрінің 2012.04.16 </w:t>
      </w:r>
      <w:r>
        <w:rPr>
          <w:rFonts w:ascii="Times New Roman"/>
          <w:b w:val="false"/>
          <w:i w:val="false"/>
          <w:color w:val="ff0000"/>
          <w:sz w:val="28"/>
        </w:rPr>
        <w:t>№ 77-ө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қызметтерді көрсетудің бизнес-үдерістерін оңтайландыру және автоматтандыру бойынша ұсыныстар әзірлеу 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Тұрмаханұлы         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           ақпарат министрі,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Бағдат Батырбекұлы         ақпарат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қызметтерді автоматтандыруды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халыққа қызмет көрсету орталықтарының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қызметін үйлестіру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Болатұлы            Кеңсесі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 - Қазақстан Республикасы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Тапашұлы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Әбжәлиұлы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Дәденқызы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Сәрсенов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 жағдайлар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Шеңгелбаев               - Қазақстан Республикасының Туризм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Рақымұлы         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Ырсалиев 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Әзтайұлы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Көмекбаев                - Қазақстан Республикасы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 Амантайұлы             істері агенттігі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Мақажанов                - Қазақстан Республикасы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Нығмеджан Қойшыбайұлы      басқару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Ыбыраева                 - Қазақстан Республикасы Премьер-Министрі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Амангүл Құмарбекқызы       Кеңсесінің Мемлекеттік қызмет және кадр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жұмысы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Айтманұлы           министрлігі Штабтар бастықтары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Нұрлыбай  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Сәбит Нұрлыбайұлы          прокуратурасының Құқықтық статистика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арнайы есепке алу жөніндегі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Қабдығалиева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Есенгелдіқызы        жанындағы Соттардың қызметін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 департаментінің (Қазақстан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Республикасы Жоғарғы Соты аппаратының)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статистика және ақпараттандыру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меңгерушісі (келісім бойынша).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25 желтоқсанға дейінгі мерзімде мемлекеттік қызметтерді көрсетудің бизнес-үдерістерін оңтайландыру және автоматтандыру бойынша ұсыныстарды Қазақстан Республикасының Үкіметіне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«Халықаралық тәжірибені зерделеуді есепке ала отырып, бизнес-үдерістерді оңтайландыру, мемлекеттік қызметтерді көрсету кезінде халықтан талап етілетін құжаттар санын қысқарту және оларды автоматтандыру жөнінде ұсыныстар әзірлеу үшін жұмыс тобын құру туралы» Қазақстан Республикасы Премьер-Министрінің 2011 жылғы 18 сәуірдегі № 48-ө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өкiмнiң орындалуын бақылау Қазақстан Республикасы Премьер-Министрінің орынбасары Е.Т. Орынбаевқа жүктелсiн.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