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4ee1" w14:textId="19a4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маңындағы азық-түлік белдеуін дамыту бойынша шаралар кешенін әзірлеу жөніндегі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9 тамыздағы № 105-ө Өкімі. Күші жойылды - Қазақстан Республикасы Премьер-Министрінің 2012 жылғы 7 қарашадағы N 205-ө Өкімімен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Премьер-Министрінің 2012.11.07 </w:t>
      </w:r>
      <w:r>
        <w:rPr>
          <w:rFonts w:ascii="Times New Roman"/>
          <w:b w:val="false"/>
          <w:i w:val="false"/>
          <w:color w:val="ff0000"/>
          <w:sz w:val="28"/>
        </w:rPr>
        <w:t>N 205-ө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 қаласының маңында азық-түлік белдеуін дамыту жөніндегі Мемлекет басшысының тапсырмасын іске асыру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құрамдағы жұмыс тобы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    шаруашылығы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Толыбаев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Еркінұлы                шаруашылығы вице-министрі,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                      - Ақмола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Қадырхан Махмұтұлы 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Рақымбеков                  - Қарағанды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Төлеутай Сатайұлы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Сұлтанбеков                 - Астана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Таңатарұлы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Ескендіров 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Мұқашұлы                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Кеңес Сәрсенғалиұлы           сақтау министрлігі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Бейсенғалиев                - «ҚазАгро» ұлттық басқарушы холдингі»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Тұрсынбекұлы     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Құрманғалиев                - «Aстана» әлеуметтік-кәсіпкерлік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Төлеуұлы               корпорациясы»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Хусайынов                   - «Сарыарқа» әлеуметтік-кәсіпкерлік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Кинебайұлы             корпорациясы»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 төрағасының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Байманов                    - «Есіл» әлеуметтік-кәсіпкерлік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Итемгенұлы              корпорациясы»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2011 жылғы 1 шілдеге дейінгі мерзімде Астана қаласының маңындағы азық-түлік белдеуін дамыту жөніндегі ұсыныстар әзірлесін;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2011 жылғы 1 қазанға дейінгі мерзімде «Қазақстан Республикасында агроөнеркәсіптік кешенді дамыту жөніндегі 2010-2014 жылдарға арналған бағдарламаны бекіту туралы» Қазақстан Республикасы Үкіметінің 2010 жылғы 12 қазандағы № 1052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Астана қаласының маңындағы азық-түлік белдеуін дамыту мәселелерін көздейтін өзгерістер мен толықтырулар енгізу жөнінде ұсыныс әзірлесін.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Кеңсесіне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