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bc30" w14:textId="ce4b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Азаматтық форумды дайындау және өткізу жөніндегі ұйымдастыру комитетінің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11 шілдедегі № 91-ө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2011 жылғы қыркүйек-қазанда Астана қаласында V Азаматтық форумды (бұдан әрі – форум) сапалы дайындауды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форумды дайындау және өткізу жөніндегі ұйымдастыру комитетінің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Премьер-Министрінің бірінші орынбасары Ө.Е.Шөкеевке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 Азаматтық форумды дайындау және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ұйымдастыру комитетінің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 Премьер-Министрінің бірінші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Соловьева      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Сағадибекқызы           Мәжілісінің депутаты, «Қазақстанның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азаматтық альянсы»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бірлестігінің президенті,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Нұрғазиева 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Бану Ғаниқызы                 министрлігі Қоғамдық-саяси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    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   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Қазыханов                   - Қазақстан Республикасының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Хозеұлы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Тапашұлы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             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 Әкімшілігінің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меңгерушісі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