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14f0" w14:textId="4c61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мақсатындағы жерлерді түгендеу мәселелері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11 шілдедегі № 90-ө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мақсатындағы жерлерді түгендеу мәселелері бойынша ұсыныстарды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Өзібеков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                    басқару агенттігінің төрағасы,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Райымбеков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Қаналбек Өтжанұлы          басқару агенттігі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 -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Мұқашұлы             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Бектенов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Абайұлы              министрлігінің Тіркеу қызметі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құқықтық көмек көрсету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Кәрікболов               - «Нұр-Отан» Халықтық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Серік-Қалиұлы       партиясының Партиялық бақылау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инспекторы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Дүйсембинов              - «Атамекен»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Сәлімжанұлы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бірлестігінің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жылғы 15 қарашаға дейінгі мерзімде Қазақстан Республикасының Үкіметіне Қазақстан Республикасының ауыл шаруашылығы мақсатындағы жерлерді түгендеу мәселелері бойынша ұсыныстар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бақылауды өзіме қалдырамын.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