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9c374" w14:textId="5c9c3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Теңізде және Қазақстан Республикасының ішкі су айдындарында мұнай төгілуінің алдын алу және оған ден қою жөніндегі ұлттық жоспардың жаңа редакциясының жобасын әзірлеу бойынша ұсыныстарды тұжырымдау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2011 жылғы 27 маусымдағы № 85-ө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Теңізде және Қазақстан Республикасының ішкі су айдындарында мұнай төгілуінің алдын алу және оған ден қою жөніндегі ұлттық жоспардың жаңа редакциясының жобасын әзірлеу бойынша ұсыныстарды тұжырымдау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Мыңбаев                    - Қазақстан Республикасының Мұнай және газ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Мұхаметбайұлы          министрі,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Толымбаев                  - Қазақстан Республикасының Мұнай және газ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Зиябекұлы              вице-министрі,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Петров                     - Қазақстан Республикасының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    жағдайлар вице-министрі, жетекшінің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Құлмырзин                  - Қазақстан Республикасы Мұнай және газ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Қуандық Сағындықұлы          министрлігі Мұнай өнеркәсібін дамыту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департаментінің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Тұрмағамбетов              - Қазақстан Республикасының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Мәжит Әбдіқалықұлы           ортаны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Жанзақов                   - Қазақстан Республикасы Қарулы Күштері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Жандарбек Сәдуұлы            Әскери-Теңіз күштерінің бас қолбасшысы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Момышев                    - Қазақстан Республикасы Мұнай және газ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Талғат Амангелдіұлы          министрлігінің Мұнай-газ кешеніндегі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Мемлекеттік инспекция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Әділбаев                   - Қазақстан Республикасы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Жалғас Жұмаұлы               министрлігінің Халықаралық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ынтымақтастық комитеті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Жансейітов                 - 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Ғалым Болатбекұлы            министрлігі Балық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комитетінің төрағасы орынбасарының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Жұмашев                    - Қазақстан Республикасы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Ермешұлы               коммуникация министрлігінің Көліктік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бақылау комитеті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Могильный                  - Қазақстан Республикасы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Валентинович         министрлігінің Ғылым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Жақсыбаев                  - Қазақстан Республикасы Экономикалық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Қалмырзаұлы            және сауда министрлігі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салаларын дамыту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Жексембаев                 - 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Қуандық Аманжолұлы           министрлігінің Материалдық өндіріс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саласындағы бюджеттік бағдарламаларды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жоспарлау, орындалуын талдау және жүзеге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асырылуын бағалау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Жексенбиев                 - Қазақстан Республикасы Мұнай және газ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Нұрланұлы              министрлігі Жер қойнауын пайдалануға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арналған келісімшарттар және өнімді бөлу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келісімшарттары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директорының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Ілиясов                    - 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Мәдиұлы                министрлігі Егіншілікті дамыту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фитосанитариялық қауіпсіздік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департаменті директорының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Құдайбергенова             - Қазақстан Республикасы Байланыс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Зүлфия Кәрімжанқызы          ақпарат министрлігі Байланыс саласындағы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мемлекеттік саясат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директорының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Асқаров                    - Қазақстан Республикасы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Мұхтарұлы            министрлігінің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санитарлық-эпидемиологиялық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комитеті санитарлық-гигиеналық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Әлиев                      - Қазақстан Республикасының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Данияр Балтабайұлы           ортаны қорғау министрлігі Экологиялық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реттеу және бақылау комитеті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экологиялық бақылау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Жәкенов                    - 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Мұхтар Сейфоллаұлы           министрлігінің Су ресурстары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Су ресурстарын пайдалануды реттеу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қорғау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Қабылбеков                 - Қазақстан Республикасы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Айдарбек Жапбарбекұлы        министрлігінің Халықаралық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ынтымақтастық комитеті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мониторинг және талдау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Мейрембеков                - 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Амангелдіұлы          министрлігінің Табиғат ресурстарын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пайдалану стратегиясы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табиғатты пайдалануды жоспарлау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талдау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Назаралы                   - Қазақстан Республикасының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Жақсылық Күзембайұлы         жаңа технологиялар министрлігі Геология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және жер қойнауын пайдалану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көмірсутегі шикізатын геологиялық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зерттеу және жер қойнауын пайдалану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Оразбағамбетов             - Қазақстан Республикасы Төтенше жағдайлар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Ұзақбайұлы             министрлігі Төтенше жағдайларды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өнеркәсіптік қауіпсіздікті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бақылау комитеті мұнай-газ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өнеркәсібіндегі мемлекеттік бақылау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Шкуденко                   - Қазақстан Республикасы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Глеб Георгиевич              қауіпсіздік қызметінің Шекара қызметі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 штабы екінші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Ақмұхамедова               -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Әсел Әлжанқызы               Кедендік бақылау комитетінің энергия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ресурстарына кедендік бақылауды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ұйымдастыру басқармасы энергия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ресурстарына кедендік бақылауды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ұйымдастыру бөлімінің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Әлжанов                    - Қазақстан Республикасы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Бекжан Тарасұлы              қауіпсіздік қызметінің бөлімше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Есенбаева                  - Қазақстан Республикасы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Әлия Өмірбекқызы             министрлігі Заңға тәуелді актілер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департаментінің бас сарапшысы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Әбдіров                    - Атырау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Аманғалиұлы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Ұранхаев                   - Қызылорда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Тельманұлы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Еңсегенов                  - Маңғыстау облысының жұмылдыру дайындығы,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Нұрғазыұлы             азаматтық қорғаныс және дүлей апаттардың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алдын алуды және жоюды ұйымдастыру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басқармасы бастығының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Жантаев                    - «Ұлттық ғарыштық зерттеулер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Жұмабек Шәбденамұлы          технологиялар орталығы»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қоғамының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Жәлиев                     - «Мұнай және газ ақпараттық-талдау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Бексұлтан Айғаниұлы          орталығы»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Джон Даббар                - «ConocoPhillips North Caspian Ltd»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компаниясының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Республикасындағы тасымалдау мәселелері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жөніндегі вице-президенті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Кжелл Ландин               - «Kazenergy» қауымдастығы» заңды тұлғалар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бірлестігі Мұнайдың төгілуін жоюға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әзірлік жөніндегі өңірлік бастаманың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Серіков                    - «Қазақ мұнай және газ институты»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Фуад Төлеуішұлы              акционерлік қоғамы бас директорының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Юдин                       - «Теңіз көлігі кәсіпкерлерінің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Васильевич           қауымдастығы» заңды тұлғалардың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коммерциялық емес бірлестігінің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Арынов                     - «ҚазТрансОйл»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Сәбит Әбілдаұлы              Пайдалану департаментінің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Әліпбеки                   - «Қазақстан ғарыш сапары»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Оңғарбек Әліпбекұлы          компаниясы»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Жерүсті кешендері бас орталығының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Керімқұлов                 - «ҚазМұнайТеңіз» теңіз мұнай компаниясы»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Вахит Арынұлы                акционерлік қоғамының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қоршаған ортаны қорғау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Қуатов                     - «Теңізсервис»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Сәкен Сайынұлы               серіктестігінің Корпоративтiк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департаментiнiң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Саданов                    - Қазақстан Республикасы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Амангелді Құрбанұлы          министрлігінің «Вирусология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микробиология институты»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мемлекеттік кәсіпорнының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Сиражев                    - «ҚазМұнайГаз» ұлттық компаниясы»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Жақсығалиұлы          акционерлік қоғамының Еңбекті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қоршаған ортаны қорғау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Наурызғалиев               - «ҚазМұнайГаз Қашаған Б.В.»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Шайхмиденұлы           жауапкершілігі шектеулі жеке компаниясы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 директорының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Мұхамедғалиев              - «Ө.М.Сұлтанғазин атындағы ғарыштық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Арыстан Фазылұлы             зерттеулер институты» еншілес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жауапкершілігі шектеулі серіктестігі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директорының ғылым жөніндегі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Құлекеев                   - «Қазақ мұнай және газ институты»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Жақсыбек Әбдірахметұлы       акционерлік қоғамы бас директорының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кеңесшісі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Рахметова                  - Қазақстан мұнай-газ және энергетика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Клара Ғалымқызы              кешені ұйымдарының қауымдастығы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директорының кеңесшісі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Скотт Смит                 - NCOC компаниясының төтенше жағдайларды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шұғыл басқару және оларға ден қою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жөніндегі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(келісім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Лебедь                     - «Құқықтық зерттеу және талдау орталығы»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Валентина Ивановна           жауапкершілігі шектеулі серіктестігінің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 заңгері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Питер Тэйлор               - Каспий теңізі – Қара теңіз – Орталық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Еуразия өңірлері бойынша Мұнай төгілуін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жоюға әзірлік жөніндегі өңірлік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бастаманың менеджері (келісім бойынша)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2011 жылдың 1 желтоқсанына дейінгі мерзімде Теңізде және Қазақстан Республикасының ішкі су айдындарында мұнай төгілуінің алдын алу және оған ден қою жөніндегі ұлттық жоспардың жаңа редакциясының жобасын әзірлесін және Қазақстан Республикасының Үкіметіне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Мұнай және газ министрлігіне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