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00fb" w14:textId="124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Е.Д. Білісбеков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28 мамырдағы № 74-ө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Ерғали Дәулетбекұлы Білісбеков Қазақстан Республикасы Премьер-Министрінің Кеңсесі Ұйымдастыру жұмысы және аумақтық даму бөлімінің бас инспекторы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