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c65b" w14:textId="242c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қаласының EXPO-2017 Халықаралық мамандырылған көрмесін өткізу құқығына өтінімін жылжыту және ілгерілету жөніндегі ұлттық үйлестірушіні тағайындау және үйлестіру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26 мамырдағы № 73-ө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Сыртқы істер министрлігінің жауапты хатшысы Р.С. Жошыбаев Астана қаласының көрмені өткізу құқығына өтінімін жылжыту және ілгерілету жөніндегі ұлттық үйлестіруші болып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өкімге қосымшаға сәйкес құрамда Астана қаласының көрмені өткізу құқығына өтінімін жылжыту және ілгерілету жөніндегі үйлестіру тобы (бұдан әрі - үйлестіру тобы)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Үйлестіру тобының отырыстары қажеттілігіне қарай, бірақ айына кемінде бір рет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 Қазақстан Республикасы Премьер-Министрінің бірінші орынбасары Ө.Е. Шөкеевке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26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73-ө өкіміне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қаласының EXPO - 2017 Халықаралық мамандырылған көрмесін</w:t>
      </w:r>
      <w:r>
        <w:br/>
      </w:r>
      <w:r>
        <w:rPr>
          <w:rFonts w:ascii="Times New Roman"/>
          <w:b/>
          <w:i w:val="false"/>
          <w:color w:val="000000"/>
        </w:rPr>
        <w:t>
өткізу құқығына өтінімін жылжыту және ілгерілету жөніндегі</w:t>
      </w:r>
      <w:r>
        <w:br/>
      </w:r>
      <w:r>
        <w:rPr>
          <w:rFonts w:ascii="Times New Roman"/>
          <w:b/>
          <w:i w:val="false"/>
          <w:color w:val="000000"/>
        </w:rPr>
        <w:t>
үйлестіру тобының құрамы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Жошыбаев      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Рәпіл Сейітханұлы              министрлігінің жауапты хатшысы,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үйлестіруші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Ысқақов                      - Қазақстан Республикасының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Жәнібек Сапарұлы               Әкімшілігінің Әлеуметтік-экономикалық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мониторинг бөлімі меңгерушісінің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Төлеуханов 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Дәурен Айтмұхаметұлы           Премьер-Министрінің Кеңсесі Басшысының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Орынханов    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Қадесұлы                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Сүлейменов                   - Қазақстан Республикасының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Мұратұлы                 даму және сауда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Тұрғанов                     -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Дүйсенбай Нұрбайұлы            және жаңа технологиялар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Оразов                       - Қазақстан Республикасының Байланыс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Нұрай Нұрғожаұлы               және ақпарат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Қазыбаев                     - Қазақстан Республикасы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Қалымтайұлы              даму және сауда министрлігі Сауда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Кәкен                        - Қазақстан Республикасы Туризм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Қарлығаш Ғазизқызы             спорт министрлігі Туризм индустриясы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комитетінің төрайымы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Қожағапанов                  - Астана қаласы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Тоқтарханұлы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