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ed41" w14:textId="bc0e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Ж.Д. Егімбаева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26 мамырдағы № 71-ө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Жанна Дачеровна Егімбаева Қазақстан Республикасы Премьер-Министрінің Кеңсесі Басшысының орынбасары болып тағайындалсын, ол бұрынғы атқарған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