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271d" w14:textId="12b2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Қазақстан Республикасында республикалық және халықаралық жарыстарды дайындау мен өткізу жөніндегі ұйымдастыру іс-шаралары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25 сәуірдегі № 58-ө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Қазақстан Республикасында республикалық және халықаралық жарыстарды дайындау мен өткізу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Туризм және спорт министрлігі, облыстардың және Астана, Алматы қалаларының әкімдері спорт түрлері бойынша тиісті федерациялармен келісім бойынша республикалық және ресми халықаралық жарыстарды (бұдан әрі - жарыстар) дайындауды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Байланыс және ақпарат министрлігі жарыстардың өткізілу барысын бұқаралық ақпарат құралдарында кеңінен жария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 министрлігі республика қалаларында қоғамдық тәртіпті қорғауды, ресми адамдар мен жарыстарға қатысушылар тұратын және жарыстар өтетін жерлерде олардың қауіпсіздігін сақтауды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Денсаулық сақтау министрлігі жарыстарға қатысушыларға медициналық қызмет көрсетуді қамтамасыз етуде жәрдем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Көлік және коммуникация министрлігі ұйымдастырушы ұсынған жарысқа қатысушылардың шығу кестесіне сәйкес жарыстарға қатысушылардың темір жол және әуе көлігімен жол жүруі үшін орындарды броньдауға жәрдем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Сыртқы істер министрлігі Қазақстан Республикасы Туризм және спорт министрлігінің шақыруы бойынша Қазақстан Республикасына жіберілетін жарыстарға қатысушы шетелдік азаматтарға визалық қолдау көрсетсін және визалар беруді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Қаржы министрлігінің Кедендік бақылау комитеті Кеден одағының және Қазақстан Республикасының кеден заңнамасына сәйкес спорттық жабдықтарды және мүкәммалды кедендік ресімдеуді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Осы өкімнің орындалуын бақылау Қазақстан Республикасы Туризм және спорт министрлігіне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жылы Қазақстан Республикасында республикалық және</w:t>
      </w:r>
      <w:r>
        <w:br/>
      </w:r>
      <w:r>
        <w:rPr>
          <w:rFonts w:ascii="Times New Roman"/>
          <w:b/>
          <w:i w:val="false"/>
          <w:color w:val="000000"/>
        </w:rPr>
        <w:t>
халықаралық жарыстарды дайындау мен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ұйымдастыру комитетінің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  спорт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Қанағатов                   - Қазақстан Республикасы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Елсияр Баймұхамедұлы          спорт министрлігі Спорт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Шолпанкұлов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  - Ақмола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Есімов                      - Алматы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Елеусін Наурызбайұлы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Ізмухамбетов                - Батыс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Оңтүстік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Исабекұлы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Ғалымқызы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Досымбетов                  - Қазақстан Республикасы Ұлттық Олимпиада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Камалұлы                комитетінің бас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58-ө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жылы Қазақстан Республикасында өткізілетін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және халықаралық жарыстардың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өзгерту енгізілді - ҚР Премьер-Министрінің 2011.09.21 </w:t>
      </w:r>
      <w:r>
        <w:rPr>
          <w:rFonts w:ascii="Times New Roman"/>
          <w:b w:val="false"/>
          <w:i w:val="false"/>
          <w:color w:val="ff0000"/>
          <w:sz w:val="28"/>
        </w:rPr>
        <w:t>№ 130-ө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093"/>
        <w:gridCol w:w="1313"/>
        <w:gridCol w:w="2453"/>
        <w:gridCol w:w="427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Өткізілу мерзімі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Жауаптылар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Футболдан «Қазақстан Республикасы Президентінің Кубогы» жасөспірімдер халықаралық турнирі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 - 1 мамыр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әкімдігі, «Қазақстан футбол федерациясы» ЗТБ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гимнастикадан Азия чемпионаты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14-19 маусым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әкімдігі, Қазақстан Республикасының «Көркем гимнастика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Грек-рим күресінен Қазақстан Республикасының Президенті Кубогына халықаралық турнирі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17-19 маусым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әкімдігі, Қазақстан Республикасының «Күрес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атлетикадан «F. Қосанов мемориалы» XXI халықаралық турнирі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 маусым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Алматы қаласының әкімдігі, Қазақстан Республикасының «Жеңіл атлетика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Триатлоннан жастар арасындағы Азия кубогы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23-26 маусым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кенті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Ақмола облысының әкімдігі, Қазақстан Республикасының «Триатлон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Бердіқұловты еске түсіруге арналған бұқаралық ақпарат құралдары қызметкерлері арасындағы республикалық спартакиада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Шымкент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БАМ, облыстардың, Астана және Алматы қалаларының әкімдіктері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Каратэ-додан «KAZAKHSTAN OPEN 2011» халықаралық турнирі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әкімдігі, Қазақстан Республикасының «Каратэ-до шито-рю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добынан ерлер мен қыздар командалары арасындағы «IHF Challenge Trophy» халықаралық турнирі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Алматы қаласының әкімдігі,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«Қол добы федерациясы»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ҚБ (келісім бойынша)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Каратэ-до кекушинкайдан әлем кубогы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әкімдігі, «Бүкілқазақстандық каратэ-до кекушинкай ұйымы» ҚБ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Триатлоннан Азия кубогы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 шілде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Көкшетау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Ақмола облысының әкімдігі, Қазақстан Республикасының «Триатлон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Бокстан жасөспірімдер арасындағы әлем чемпионаты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22-31 шілде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Алматы қаласының әкімдігі, Қазақстан Республикасының «Әуесқой бокс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 арасында 1-ші республикалық спартакиада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Орал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жергілікті және орталық мемлекеттік органдар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3-ші жазғы спартакиадасы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облыстардың және Астана, Алматы қалаларының әкімдіктері, спорт түрлерінің федерациялары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жылдығына арналған Қазақстан Республикасы Президентінің жүлделері үшін қазақ күресінен республикалық «Қазақстан Барысы» турнирі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әкімдігі, Қазақстан Республикасының «Қазақ күресі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Волейболдан Қазақстан Республикасы Президентінің Кубогына халықаралық турнир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әкімдігі, Қазақстан Республикасының «Волейбол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және бизнес бірлестіктері өкілдерінің қатысуымен Қазақстан Республикасы Тәуелсіздігінің 20 жылдығына арналған 1-ші республикалық Спорттық форум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әкімдігі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Дзюдодан ерлер мен қыздар арасындағы әлем кубогы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 қыркүйек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Алматы қаласының әкімдігі, Қазақстан Республикасының «Дзюдо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добынан Азия чемпионаты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әкімдігі, Қазақстан Республикасының «Су спорты түрлері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жазғы 3-ші Паралимпиадалық ойындары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24-28 қыркүйек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Шымкент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облыстардың, Астана және Алматы қалаларының әкімдіктері, Қазақстан Республикасының «Ұлттық Паралимпиялық Комитеті»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жылдығына арналған ұлттық спорт турлерінің 3-ші фестивалі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Өскемен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облыстардың, Астана және Алматы қалаларының әкімдіктері, Қазақстан Республикасы «Ұлттық спорт түрлері қауымдастығы» ЗТБ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және қысқы спорт түрлерінен салааралық спартакиада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орталық мемлекеттік органдар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Қоян-қолтық ұрыстан Азия чемпионаты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Ақтөбе облысы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Ақтөбе облысының әкімдігі, Қазақстан Республикасының «Қоян - қолтық ұрыс» федерациясы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күресінен XXXIII әлем чемпионаты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 - 6 желтоқсан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Алматы қаласының әкімдігі, Қазақстан Республикасының «Гір көтеру және қол күресі федерациясы»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спортынан (тректен) UCI әлем кубогы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04-06 қараша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әкімдігі, «Қазақстан Республикасының велосипед спорты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спортынан Әлем кубогының кезеңі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25-27 қараша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әкімдігі, «Қазақстан Республикасының коньки спорты федерациясы» ҚБ (келісім бойынша)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 - Қазақстан Республикасы Туризм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 -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ҚБ - қоғамдық бірлестік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ЗТБ - заңды тұлғалар бірлестігі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