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4751" w14:textId="6e2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тәжірибені зерделеуді есепке ала отырып, бизнес-үдерістерді оңтайландыру, мемлекеттік қызметтерді көрсету кезінде халықтан талап етілетін құжаттар санын қысқарту және оларды автоматтандыру жөнінде ұсыныстар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18 сәуірдегі № 48-ө Өкімі. Күші жойылды - Қазақстан Республикасы Премьер-Министрінің 2011 жылғы 26 тамыздағы № 114-ө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2011.08.26 </w:t>
      </w:r>
      <w:r>
        <w:rPr>
          <w:rFonts w:ascii="Times New Roman"/>
          <w:b w:val="false"/>
          <w:i w:val="false"/>
          <w:color w:val="ff0000"/>
          <w:sz w:val="28"/>
        </w:rPr>
        <w:t>№ 114-ө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Халықаралық тәжірибені зерделеуді есепке ала отырып, бизнес-үдерістерді оңтайландыру, мемлекеттік қызметтерді көрсету кезінде халықтан талап етілетін құжаттар санын қысқарту және оларды автоматтандыру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ақпарат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     және ақпарат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Жолдасқызы              ақпарат министрлігінің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департаменті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қызметтерді дамыту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Ыбыраева                    - Қазақстан Республикасы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Амангүл Құмарбекқызы          Кеңсесінің Мемлекеттік қызмет және 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жұмысы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Аюпов                       - Қазақстан Республикасы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Абатоллаұлы             Кеңсесінің Мемлекеттік қызмет және 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жұмысы бөлімінің сектор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Батырбекұлы            ақпарат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қызметтерді автоматтандыруды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халыққа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орталықтарының қызметін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Евдокимов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  даму және сауда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басқару жүйесін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Шекимова  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Николаевна            қызмет істері агенттігінің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қызметті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Абайұлы                 министрлігі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құқықтық көмек көрсету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Жұмаділдаев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Серқұлұлы   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кезең-кезеңімен 2011 жылғы 10 мамырға және 15 қазанға дейінгі мерзімде халықаралық тәжірибені зерделеуді есепке ала отырып, бизнес-үдерістерді оңтайландыру, мемлекеттік қызметтерді көрсету кезінде халықтан талап етілетін құжаттар санын қысқарту және оларды автоматтандыру жөнінде Қазақстан Республикасының Үкіметіне ұсыныстар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