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b0da" w14:textId="94d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 салаларын білікті кадрлармен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6 сәуірдегі № 43-ө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Экономиканы білікті кадрлармен қамтамасыз ету жөніндегі салааралық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Білім және ғылым министрлігіне Іс-шаралар жоспарының орындалу барысы туралы жартыжылдықтың қорытындысы бойынша есептік ақпаратты жылына екі рет 10 қаңтарға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шілдеге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Қазақстан Республикасының Үкіметіне Іс-шаралар жоспарының орындалу барысы туралы жартыжылдықтың қорытындысы бойынша жиынтық ақпаратты жылына екі рет 1 ақпанға және 1 тамызға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Білім және ғылым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Экономиканы білікті кадрлармен қамтамасыз ету жөніндегі салааралық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821"/>
        <w:gridCol w:w="2583"/>
        <w:gridCol w:w="3109"/>
        <w:gridCol w:w="1615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Ұйымдастыру іс-шаралары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Кәсіптік-техникалық кадрларды даярлау жөніндегі ұлттық кеңес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 қаулысы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ИЖТМ, ККМ, МГМ, АШМ, ТСМ, ММ, БАМ, ҚТҮКШІА, жұмыс берушілер, кәсіподақтар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жасау, тау-кен металлургия, жеңіл өнеркәсіп, электр энергетикасы, химия, құрылыс салалары, құрылыс индустриясы бойынша салалық кеңестер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ИЖТМ-нің бұйрығы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БҒМ, жұмыс берушілер, кәсіподақтар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саласы жөніндегі салалық кеңес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МГМ-нің бұйрығы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БҒМ, жұмыс берушілер, кәсіподақтар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Үкіметінде салалық кеңестермен кадрлармен қамтамасыз ету мәселелері жөнінде кеңестер өткізу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ККМ, АШМ, ТСМ, БАМ, жұмыс берушілер, кәсіподақтар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даярлау жөнінде өңірлік кеңестердің отырыстары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 әкімдіктері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Кадрларға деген болжамдық қажеттілікті әкімшілендіру жөніндегі іс-шаралар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Дерекқор қалыптастыру үшін кадрларға ағымдағы және болжамды қажеттіліктер туралы мәліметтерді беру жөніндегі нысандарды әзірлеу мен бекіту бойынша ұсыныстар енгізу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Үкіметіне ұсыныстар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Кадрларға ағымдағы, болжамды қажеттілік туралы деректерді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нысандар бойынша мәліметтер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ИЖТМ, МГМ, ККМ, АШМ, ҚТҮКШІА, БҒМ, ТСМ, БАМ, MM, жұмыс берушілер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бір рет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Кадрларға ағымдағы және болжамды қажеттіліктер туралы мәліметтерді өңдеу және дерекқорға енгізу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қарашадан бастап үнемі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кадрларға қажеттілігін болжау тәртібін әзірлеу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Еңбекминінің бұйрығы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ЭДСМ, БҒМ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Техникалық және кәсіптік білім берудің мазмұнын жаңарту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стандарттың құрылымын әзірлеу, қайта қарау, сынақтан өткізу, қолдану тәртібін айқындау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Еңбекминінің бұйрығы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БҒМ, «Атамекен» Одағы» Қазақстанның ҰЭП» ЗТБ, салалық жұмыс берушілердің қауымдастықтары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қызметтің әртүрлі қызметкерлері лауазымдарының кәсіптік стандарттарын әзірлеуді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стандарттардың жобалары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Еңбекмині, мүдделі мемлекеттік органдар, жұмыс берушілердің бірлестіктері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ж.ж. 1-тоқсан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стандарттардың жобаларын жұмыс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берушілердің салалық бірлестіктерімен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қорытынды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ж.ж. 2-тоқсан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бекіту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Меморгандар бұйрықтары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ж.ж. 2-тоқсан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тіркеу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стандарттардың тізілімі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мүдделі мемлекеттік органдар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ж.ж. 2-тоқсан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стандарттардың талаптарына сәйкес техникалық және кәсіптік білім беру мамандықтары бойынша мемлекеттік жалпыға міндетті стандарттарды әзірлеу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БҒМ-нің бұйрығы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жұмыс берушілердің бірлестіктері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ж.ж. 2-тоқсан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салалар бойынша мамандардың біліктілігін сертификаттау жүйесін енгізу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Үкіметіне ақпарат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Одағы» Қазақстанның ҰЭП» ЗТБ, жұмыс берушілердің қауымдастықтары, мүдделі мемлекеттік органдар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ж.ж.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Мемлекеттік-жеке меншік әріптестік негізінде қаржыландыру тетіктерін әзірлеу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 қоса қаржыландыруын, білім алушыларға жолдама беру мен жұмысқа орналастыру тәртібін ескере отырып, кәсіпорындар үшін кадрларды нысаналы даярлау әдістемесін әзірлеу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БҒМ-нің бұйрығы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Еңбекмині, Қаржымині, облыстардың, Астана және Алматы қалаларының әкімдіктері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(облыстар, қалалар) және салалар бөлінісінде мамандықтар мен біліктіліктерді көрсете отырып, кадрларға қажеттілігі бар кәсіпорындардың тізбесін анықтау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 әкімдіктерінің қаулылары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 әкімдіктері, жұмыс берушілер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ж.ж. 2-тоқсан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мен біліктіліктер бойынша техникалық және қызмет көрсету еңбегінің кадрларын даярлауда жұмыс берушілердің қажеттілігін анықтау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 әкімдіктерінің қаулылары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 әкімдіктері, жұмыс берушілер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ж.ж. 2-тоқсан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даярлау жоспарына енгізу үшін мамандықтар мен біліктіліктер тізбесін анықтау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 әкімдіктерінің қаулылары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 әкімдіктері, жұмыс берушілер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ж.ж. 2-тоқсан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пен кәсіпорындар арасындағы кадрлар даярлауды ұйымдастыру жөніндегі келісімдерге қол қоюды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оқу орындары, жұмыс берушілер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1-2-тоқсан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Техникалық және кәсіптік білім беретін оқу орындарын басқарудың корпоративтік нысанын енгізу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Мұнай-газ, энергетика салаларының жұмыс берушілерімен кадрларды даярлау және қайта даярлау жөніндегі өңіраралық орталықтарды басқару тетіктері бойынша ұсыныстар жасау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Үкіметіне ұсыныстар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МГМ, ИЖТМ, «Атамекен» Одағы» Қазақстанның ҰЭП» ЗТБ, мұнай-газ, энергетика салаларының жұмыс берушілер бірлестіктері (келісім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сәуір-мамыр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MM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-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ҚТҮКШІА -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«Атамекен» Одағы» Қазақстанның ҰЭП» ЗТБ - «Атамекен» Одағы» Қазақстанның ұлттық экономикалық палатасы» заңды тұлғалар бірлестігі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