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34fe" w14:textId="76134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"Таза болса табиғат - аман болар адамзат" атты дипломын алуға республикалық конкурс өткізуді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2011 жылғы 5 сәуірдегі № 42-ө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
 2011 жылғы 30 наурыз - 1 шілде кезеңінде Қазақстан Республикасының орта мектеп оқушыларының арасында Қазақстан Республикасы Премьер-Министрінің «Таза болса табиғат - аман болар адамзат» атты дипломын алуға республикалық конкурс (бұдан әрі - Конкурс) ұйымдастыру және өткізу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Қоршаған ортаны қорғау министрлігі: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Конкурсты ұйымдастыру және өткізу жөнінде қажетті шаралар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Конкурс дипломанттары атақтарын беру жөнінде комиссия құрсын.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 облыстардың, Астана және Алматы қалаларының әкімдіктерімен бірлесіп, орта мектеп оқушыларының шығармашылық туындыларын жинақтауды және оларды Комиссияның қарауына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Байланыс және ақпарат министрлігі Конкурстың өткізілуін бұқаралық ақпарат құралдарында ақпараттық сүйемелдеуді, оның ішінде Конкурс дипломанттарының тізімін жариялауды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өкімнің іске асырылуын бақылау Қазақстан Республикасы Қоршаған ортаны қорғау министрлігіне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