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3f8d" w14:textId="2273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Қазақстан Республикасының 2011 жылғы 10 ақпандағы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30 наурыздағы № 40-ө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Қазақстан Республикасының 2011 жылғы 10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(келісім бойынша) және Қазақстан Республикасы Ұлттық Банкі (келісім бойынша)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30 наурыздағы</w:t>
      </w:r>
      <w:r>
        <w:br/>
      </w:r>
      <w:r>
        <w:rPr>
          <w:rFonts w:ascii="Times New Roman"/>
          <w:b w:val="false"/>
          <w:i w:val="false"/>
          <w:color w:val="000000"/>
          <w:sz w:val="28"/>
        </w:rPr>
        <w:t xml:space="preserve">
№ 40-ө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мен инвесторлардың құқықтарын қорғау мәселелері бойынша</w:t>
      </w:r>
      <w:r>
        <w:br/>
      </w:r>
      <w:r>
        <w:rPr>
          <w:rFonts w:ascii="Times New Roman"/>
          <w:b/>
          <w:i w:val="false"/>
          <w:color w:val="000000"/>
        </w:rPr>
        <w:t>
өзгерістер мен толықтырулар енгізу туралы» Қазақстан</w:t>
      </w:r>
      <w:r>
        <w:br/>
      </w:r>
      <w:r>
        <w:rPr>
          <w:rFonts w:ascii="Times New Roman"/>
          <w:b/>
          <w:i w:val="false"/>
          <w:color w:val="000000"/>
        </w:rPr>
        <w:t>
Республикасының 2011 жылғы 10 ақпандағы Заңын іске асыру</w:t>
      </w:r>
      <w:r>
        <w:br/>
      </w:r>
      <w:r>
        <w:rPr>
          <w:rFonts w:ascii="Times New Roman"/>
          <w:b/>
          <w:i w:val="false"/>
          <w:color w:val="000000"/>
        </w:rPr>
        <w:t>
мақсатында қабылдануы қажет нормативтік құқықтық актілердің</w:t>
      </w:r>
      <w:r>
        <w:br/>
      </w:r>
      <w:r>
        <w:rPr>
          <w:rFonts w:ascii="Times New Roman"/>
          <w:b/>
          <w:i w:val="false"/>
          <w:color w:val="000000"/>
        </w:rPr>
        <w:t>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445"/>
        <w:gridCol w:w="3027"/>
        <w:gridCol w:w="2562"/>
        <w:gridCol w:w="1389"/>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тиімді сыйақы ставкасының шекті мөлшерін бекіту туралы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ҚҚА (келісім бойынша)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қызметтерін көрсету және банктердің банк қызметтерін көрсету үдерісінде туындайтын клиенттердің өтініштерін қарау қағидасын бекіту туралы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 шартының міндетті талаптарының тізбесін бекіту және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 мәселелері бойынша өзгерістер мен толықтырулар енгізу туралы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банктерінде клиенттердің банктік есепшоттарын ашу, жүргізу және жабу ережесін бекіту туралы» Қазақстан Республикасы Ұлттық Банкі Басқармасының 2000 жылғы 2 маусымдағы № 266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bl>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ҚҚА - Қазақстан Республикасы Қаржы нарығын және қаржы ұйымдарын реттеу мен қадағалау агенттігі</w:t>
      </w:r>
      <w:r>
        <w:br/>
      </w:r>
      <w:r>
        <w:rPr>
          <w:rFonts w:ascii="Times New Roman"/>
          <w:b w:val="false"/>
          <w:i w:val="false"/>
          <w:color w:val="000000"/>
          <w:sz w:val="28"/>
        </w:rPr>
        <w:t>
ҰБ - Қазақстан Республикасы Ұлттық Банкі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