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e861" w14:textId="e82e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туралы" Қазақстан Республикасының 2011 жылғы 18 ақпандағы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25 наурыздағы № 37-ө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«Ғылым туралы» Қазақстан Республикасының 2011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мерзімде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«Ғылым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2011 жылғы 18 ақпандағы Заңын іске асыру мақсатында қабылдануы</w:t>
      </w:r>
      <w:r>
        <w:br/>
      </w:r>
      <w:r>
        <w:rPr>
          <w:rFonts w:ascii="Times New Roman"/>
          <w:b/>
          <w:i w:val="false"/>
          <w:color w:val="000000"/>
        </w:rPr>
        <w:t>
қажет 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6876"/>
        <w:gridCol w:w="2496"/>
        <w:gridCol w:w="2476"/>
        <w:gridCol w:w="1407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(немесе) ғылыми-техникалық қызметті базалық, гранттық, бағдарламалық-нысаналы қаржыландыру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Қаржымині, АШМ, ИЖТМ, ДСМ, ММ, ҰҒА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(немесе) ғылыми-техникалық қызметті базалық қаржыландыру нормаларын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Қаржымині, АШМ, ИЖТМ, ДСМ, MM, ҰҒА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қаржыландыру субъектілері болып табылатын ұйымдар тізбесін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Қаржымині, АШМ, ИЖТМ, ДСМ, ММ, ҰҒА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 ғылыми кеңестер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АШМ, ИЖТМ, ДСМ, MM, ҰҒА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ғылыми-техникалық сараптаманы ұйымдастыру және жүргізу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АШМ, ИЖТМ, ДСМ, MM, ҰҒА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Үкіметі жанындағы Қазақстан Республикасының Жоғары ғылыми-техникалық комиссиясы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Қаржымині, АШМ, ИЖТМ, ДСМ, ММ, ҰҒА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Қаржымині, АШМ, ИЖТМ, ДСМ, MM, ҰҒА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саласындағы сыйлықтар, мемлекеттік ғылыми стипендиялар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Қаржымині, АШМ, ИЖТМ, ДСМ, MM, ҰҒА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және (немесе) ғылыми-техникалық қызмет субъектілерін аккредиттеу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АШМ, ИЖТМ, ДСМ, MM, ҰҒА, БҚА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зерттеулерді және тәжірибелік-конструкторлық жұмыстарды мемлекеттік-жеке меншік әріптестік негізінде ұйымдастыру және жүргізу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(жинақтау), Қаржымині, АШМ, ИЖТМ, ДСМ, MM, ҰҒА, БҚА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ұлттық ғылыми-техникалық сараптама орталығы» акционерлік қоғамын құру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пайдаланымдағы ғылыми зертханалар туралы үлгі ережені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ұйымның консультативтік-кеңесші органы туралы үлгі ережені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Диссертациялық кеңес туралы үлгі ережені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дәрежелерді беру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атақтар (қауымдастырылған профессор (доцент), профессор) беру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 докторы (PhD), бейіні бойынша доктор ғылыми дәрежесін алу үшін қорғалған диссертацияларды мемлекеттік тіркеу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Ұжымдық пайдаланымдағы ғылыми зертханалар көрсететін қызметтерді ғылыми және (немесе) ғылыми-техникалық қызмет субъектілерінің пайдалану қағидасын бекіту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MM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 - Қазақстан Республикасы Бәсекелестікті қорғау агенттігі (Монополияға қарсы агенттік)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ҰҒА - Қазақстан Республикасы Ұлттық ғарыш агенттігі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