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44bf" w14:textId="c2b4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"Медиация туралы" Қазақстан Республикасының 2011 жылғы 28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3 наурыздағы № 31-ө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«Медиация туралы» Қазақстан Республикасының 2011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Жоғарғы Соты (келісім бойынша) мүдделі мемлекеттік органдармен бірлесіп, 2011 жылғы 5 маусымға дейін «Медиаторларды даярлау бағдарламасы бойынша оқытудан өткізу қағидасын бекіту туралы» Қазақстан Республикасының Үкіметі қаулысының жобасын әзірлесін және Қазақстан 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