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8575" w14:textId="6328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Ю.А. Гагариннің ғарышқа ұшуының 50 жылдығын мерекелеу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28 ақпандағы № 29-ө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Ю.А. Гагариннің ғарышқа ұшуының 50 жылдығына арналған іс-шараларды дайындау және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Ю.А. Гагариннің ғарышқа ұшуының 50 жылдығын мерекелеу жөніндегі іс-шаралар жоспары (одан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Орталық, жергілікті атқарушы органдар мен өзге де ұйымдар Іс-шаралар жоспарында көзделген іс-шараларды орындау жөнінде шаралар қабылдасын және 2011 жылғы 5 желтоқсаннан кешіктірмей Қазақстан Республикасы Ұлттық ғарыш агенттігіне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ғарыш агенттігі 2011 жылғы 25 желтоқсаннан кешіктірмей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Ұлттық ғарыш агенттігіне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39-ө 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Ю.А. Гагариннің ғарышқа ұшуының 50 жылдығын мерекелеу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613"/>
        <w:gridCol w:w="1293"/>
        <w:gridCol w:w="1993"/>
        <w:gridCol w:w="2153"/>
        <w:gridCol w:w="30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іс-шара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 атындағы «Союз»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ұшқыш басқаратын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кемесінің ұшырылуына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«Байкоңыр»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айлағы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«Ғарыш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ҰҒА-ның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наградаларымен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марапаттау туралы 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 құрметіне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омырауға тағатын 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белгісін шығару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«ҚҒС»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«ҒБРО»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«Жұлдыздарға 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атты фотоальбом шығару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«Фотобанк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өкіл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 ҰҒА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химиялық-талдамалық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зертханасының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тұсаукесері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Байкоңыр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Экос» ЕМК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тұңғыш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мұражайындағы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«ҚҒС»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«ҒБРО»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«ҰҒЗТО»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Экос» ЕМК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«ҚазСат-2» байланыс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 тарату 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спутнигін ұшыруға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делегацияның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«ҒБРО»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іссапар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аясында Ю.А.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Гагариннің ғарышқа ұшуының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жылдығына арналған «50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жұлдыздық жыл» 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іс-шара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ХДП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ұшқанына 50 жыл» 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монеталар шығару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қаражаты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тақырыбында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көрмесін өткізу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пошталық төлем белгілерін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тақырыбындағы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фильмдерді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телеарналар арқылы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құралдарында жария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мектептерде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жоғары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ашық сабақтар,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конференцияларын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 да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құрметіне «Жұлдыздармен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кездесу» атты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фестиваль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әкімдігі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«Гагариннің көктемі» 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көркемөнер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көрмесі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жалпықалалық іс-шараларға: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ұшуының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«Сатурн»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киноконцерт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жиналысқа;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Ю.А. Гагарин ескерткішінің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митингіге;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«Десятилетие»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стадионындағы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шоуға қатысу.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өкіл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«ҚҒС»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Экос» ЕМК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Байкоңыр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Әкімшілігі өткізетін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«Гагаринский марафон» 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эстафетаға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(2-алаң - «Десятилетие»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 бағыты бойынша, 47 км)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«ҚҒС» 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Гагаринді еске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отандық космонавтиканы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ғылыми-көпшілік оқуларын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Зымыран-ғарыш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 мен ардагерлерінің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қатысуымен 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ашық сабақтар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және оларды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құралдарында жария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 агенттігінде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салтанатты жиналыс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(баяндамалар, марапаттаулар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т.б.)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«ҚҒС»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«ҒБРО»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«ҰҒЗТО»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Экос» ЕМК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 ұшуының 50 жылдығына арналған «Ұлттық және халықаралық ғарыш бағдарламалары шеңберінде Қазақстандағы радиогеофизикалық зерттеулер» атты ғылыми семинар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«ҰҒЗТО»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мини-футбол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турнирін өткізу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сәуір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«ҚҒС»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тәуелсіздігінің 20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«Қазақстанның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 дамыту стратегиясы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ғарышты игерудегі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қазақстан-герман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ынтымақтастығының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перспективасы» 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форум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Берлин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іссапарлар»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БҰҰ Ғарыш кеңістігін бейбіт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мақсаттарда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Комитеттің 54-ші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сессиясына қатысу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іссапарлар»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құралдарында айтулы күндерді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жариялау (мақалаларды,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жарияланымдарды, сұхбаттарды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т.б. дайындау);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ұшуының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жыддығы;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бірінші қазақ ғарышкері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Т.О. Әубәкіровтің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ұшуының 20 жылдығы;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бортында бірінші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турисі бар, ұшқыш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«Союз-ТМ» ғарыш 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экипажының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командирі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 Мұсабаевтың үшінші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ұшуының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«КҒС» 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«ҒБРО»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«ҰҒЗТО»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«Инфракос-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Экос» ЕМК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Федерациясында өтетін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ұшуының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салтанатты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Ю.А. Гагаринді еске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қоғамдық-ғылыми оқуларға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Ю.А. Гагариннің ғарышқа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ұшуының 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конференцияға қатысу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қ.;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«ҰҒЗТО»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іссапарлар»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 шегінде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Ақай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қамқорлыққа алынған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мектебінде ұшқыш басқаратын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космонавтика тарихы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дәрістер циклін 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кенті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«Ғарыш»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мектебінде Ю.А.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Гагариннің ғарышқа ұшуының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жылдығына, бірінші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ғарышкері Т.О. Әубәкіровтің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ғарышқа ұшуының 20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бортында бірінші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турисі бар, «Союз-ТМ» ұшқыш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басқаратын ғарыш 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экипаж командирі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 Т.А. Мұсабаевтың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рет ұшуының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арналған дәрістер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«ҚҒС» ҰК»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Жоспарларға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Ю.А. Гагариннің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ғарышқа ұшуының 50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шегінде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ҰҒА -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MM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 Отан» ХДП - «Нұр Отан» Халықтық 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өкіл - Қазақстан Республикасы Президентінің «Байқоңыр» кешеніндегі арнаулы өкілі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«ҚҒС» ҰК» АҚ - «Қазақстан Ғарыш Сапары»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«ҰҒЗТО» АҚ - «Ұлттық ғарыштық зерттеулер мен технологиялар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«ҒБРО» АҚ - «Ғарыштың байланыс республикалық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«Бәйтерек» БК» АҚ - «Бәйтерек» Қазақстан-Ресей бірлескен кәсіпорны»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«Инфракос-Экос» ЕМК - Қазақстан Республикасы Ұлттық ғарыш агенттігі «Инфракос» республикалық мемлекеттік кәсіпорнының «Инфракос-Экос»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еншілес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«Инфракос» РМК -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«Инфракос»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- жауапкершілігі шектеулі серіктестік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