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628f" w14:textId="23b6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2020 жылға дейінгі су шаруашылығын дамыту және жаңғырту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17 ақпандағы № 19-ө 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2020 жылға дейінгі су шаруашылығын дамыту және жаңғырту бағдарламасының жобасын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  Министрінің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    шаруашылығы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Мейрембеков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Амангелдіұлы           министрлігінің Табиғи ресурстарды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 стратегиясы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міндетін атқарушы,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Дембай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 Маханбетұлы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Смағулов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Молдрахманұлы         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 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Анарбек Оңғарұлы              шаруашылығы министрлігі Су ресурстары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Сайдуақасов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Әшметұлы                жаңа технологиялар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Геология және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Майлыбаев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Мұратұлы                жағдайлар министрлігі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жағдайлардың алдын aлу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Жаслан Ысқақұлы               шаруашылығы министрлігі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ресурстарын пайдалану стратегиясы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Берікбаланов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Ертайұлы               жағдайлар министрлігінің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қауіпсіздікті мемлекеттік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салааралық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Бадашев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Айтмаханұлы             шаруашылығы министрлігінің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Галиев                      - «Қазақ Су Арна Жоба»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Германович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Балғабаев                   - «Қазақ су шаруашылығы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Нұрмаханұлы            институты»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Медеу                       - «География институты»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Ахметқал Рахметоллаұлы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Дмитриев                    - «Казгипроводхоз институты» 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   кооперативінің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Мақұлбеков                  - «НұрОтан» Халықтық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Рауан Сарыбекұлы              партиясының Инновациялық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инновациялық даму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«Қарағанды облысының аймақтық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Виссарион Валериевич          мемлекеттік-жеке меншік әріптестік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2011.09.01 </w:t>
      </w:r>
      <w:r>
        <w:rPr>
          <w:rFonts w:ascii="Times New Roman"/>
          <w:b w:val="false"/>
          <w:i w:val="false"/>
          <w:color w:val="000000"/>
          <w:sz w:val="28"/>
        </w:rPr>
        <w:t>N 994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алты ай мерзімде Қазақстан Республикасының 2020 жылға дейінгі су шаруашылығын дамыту және жаңғырту бағдарламасының жобасын әзірлесін.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