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d42a" w14:textId="dfad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Н.Ә. Назарбаевтың 2011 жылғы 28 қаңтардағы "Болашақтың іргесін бірге қалаймыз!" атты Қазақстан халқына Жолдауының негізгі басымдықтарын түсіндіру бойынша "Bnews" сайтындағы үкіметтік баспасөз клубының конференцияларындағы орталық мемлекеттік органдардың бірінші басшылары отырыстарының кестесін бекіту туралы</w:t>
      </w:r>
    </w:p>
    <w:p>
      <w:pPr>
        <w:spacing w:after="0"/>
        <w:ind w:left="0"/>
        <w:jc w:val="both"/>
      </w:pPr>
      <w:r>
        <w:rPr>
          <w:rFonts w:ascii="Times New Roman"/>
          <w:b w:val="false"/>
          <w:i w:val="false"/>
          <w:color w:val="000000"/>
          <w:sz w:val="28"/>
        </w:rPr>
        <w:t>Қазақстан Республикасы Премьер-Министрінің 2011 жылғы 15 ақпандағы № 18-ө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Президенті Н.Ә. Назарбаевтың 2011 жылғы 28 қаңтардағы «Болашақтың іргесін бірге қалаймыз!»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негізгі басымдықтарын түсіндіру бойынша «Bnews» сайтындағы үкіметтік баспасөз клубының конференцияларындағы орталық мемлекеттік органдардың бірінші басшылары отырыстарының кестесі (бұдан әрі – кесте) бекітілсін. </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және ұйымдар кестенің уақтылы орындалуын қамтамасыз етсін және іс-шара өткізілгеннен кейін екі күн мерзімде Қазақстан Республикасы Байланыс және ақпарат министрлігіне кестенің орындалуы туралы ақпарат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министрлігі тоқсан сайын, есепті тоқсаннан кейінгі айдың 1-күніне Қазақстан Республикасының Үкіметіне кестенің орындалуы туралы жиынтық ақпарат енгізсін.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Премьер-Министрінің Кеңсесіне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15 ақпандағы </w:t>
      </w:r>
      <w:r>
        <w:br/>
      </w:r>
      <w:r>
        <w:rPr>
          <w:rFonts w:ascii="Times New Roman"/>
          <w:b w:val="false"/>
          <w:i w:val="false"/>
          <w:color w:val="000000"/>
          <w:sz w:val="28"/>
        </w:rPr>
        <w:t xml:space="preserve">
№ 18-ө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Президенті Н.Ә. Назарбаевтың</w:t>
      </w:r>
      <w:r>
        <w:br/>
      </w:r>
      <w:r>
        <w:rPr>
          <w:rFonts w:ascii="Times New Roman"/>
          <w:b/>
          <w:i w:val="false"/>
          <w:color w:val="000000"/>
        </w:rPr>
        <w:t>
2011 жылғы 28 қаңтардағы «Болашақтың іргесін бірге қалаймыз!»</w:t>
      </w:r>
      <w:r>
        <w:br/>
      </w:r>
      <w:r>
        <w:rPr>
          <w:rFonts w:ascii="Times New Roman"/>
          <w:b/>
          <w:i w:val="false"/>
          <w:color w:val="000000"/>
        </w:rPr>
        <w:t>
атты Қазақстан халқына Жолдауының негізгі басымдықтарын</w:t>
      </w:r>
      <w:r>
        <w:br/>
      </w:r>
      <w:r>
        <w:rPr>
          <w:rFonts w:ascii="Times New Roman"/>
          <w:b/>
          <w:i w:val="false"/>
          <w:color w:val="000000"/>
        </w:rPr>
        <w:t>
түсіндіру бойынша «Bnews» сайтындағы үкіметтік баспасөз</w:t>
      </w:r>
      <w:r>
        <w:br/>
      </w:r>
      <w:r>
        <w:rPr>
          <w:rFonts w:ascii="Times New Roman"/>
          <w:b/>
          <w:i w:val="false"/>
          <w:color w:val="000000"/>
        </w:rPr>
        <w:t>
клубының конференцияларындағы орталық мемлекеттік органдардың</w:t>
      </w:r>
      <w:r>
        <w:br/>
      </w:r>
      <w:r>
        <w:rPr>
          <w:rFonts w:ascii="Times New Roman"/>
          <w:b/>
          <w:i w:val="false"/>
          <w:color w:val="000000"/>
        </w:rPr>
        <w:t>
бірінші басшылары отырыстарының кестесі</w:t>
      </w:r>
      <w:r>
        <w:br/>
      </w:r>
      <w:r>
        <w:rPr>
          <w:rFonts w:ascii="Times New Roman"/>
          <w:b/>
          <w:i w:val="false"/>
          <w:color w:val="000000"/>
        </w:rPr>
        <w:t>
(іске асыру мерзімі: 2011 жылғы ақпан-желтоқсан)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275"/>
        <w:gridCol w:w="6194"/>
        <w:gridCol w:w="1559"/>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сөйлеу тақырыбы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министрі С.З. Қайырбекова</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2011 жылғы 28 қаңтардағы «Болашақтың іргесін бірге қалаймыз!»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(бұдан әрі – Жолдау) негізгі басымдықтары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шаруашылығы істері агенттігінің төрағасы С.К. Нокин</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Жолдаудың негізгі басымдықтары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министрі Б.Т. Жұмағұлов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Жолдаудың негізгі бағыттарын түсіндіру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министрі Г.Н. Әбдіқалықова</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саясаттың негізгі бағыттары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 Б.Б. Жәмішев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төрағасы Ө. Өзібеков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Жолдауы аясындағы Қазақстан Республикасы Жер ресурстарын басқару агенттігінің міндеттері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министрі Н.С. Әшімов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Жолдаудың экологиялық аспектілері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төрағасы Т.А. Мұсабаев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даму перспективалары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Мұнай және газ министрі С.М. Мыңбаев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саласындағы инвестициялық жобалар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министрінің орынбасары Ә.Т. Аманбаев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Жолдаудың негізгі басымдықтарын түсіндіру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вице-министрі С.С. Хасенов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Жолдаудағы аграрлық саланың алдына қойылған міндеттер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агенттігінің төрағасы Н.Ш. Алдабергенов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және суды үнемдеу – уақыт талабы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министрінің орынбасары А.В. Кулинич</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жүйесін реформалау шеңберінде ішкі істер органдарының қызметі мен қылмыстық заңнаманы жетілдіру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(Монополияға қарсы агенттік) төрағасы М.Т. Есенбаев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Қазақстан Республикасының экономикасы дамуының индустриялық-инновациялық деңгейін арттыру факторы ретінде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нарығын және қаржы ұйымдарын қадағалау мен реттеу агенттігінің төрайымы Е.Л. Бахмутова</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микрокредиттеу жүйесін одан әрі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қоғамының басқарма төрағасы А.С. Мамытбеков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министрі А.Қ. Құсайынов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кешенінде Жолдаудың негізгі ережесін іске асыру туралы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министрі М.А. Құл-Мұхаммед</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қолдану мен дамытудың 2011 – 2020 жылдарға арналған мемлекеттік бағдарламасы туралы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Төтенше жағдайлар министрі В.К. Божко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бірлігі – мемлекеттің тұрақтылық пен халықты техногендік және табиғи апаттардан қорғау кепілі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қоғамының басқарушы директоры – Басқарма мүшесі Қ.М. Әйтекенов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Жолдауда көрсетілген міндеттердің 2011 жылдың бірінші жартыжылдығының қорытындысы бойынша іске асырылуы туралы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даму және сауда министрі Ж.С. Айтжанова</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Кәсіпкерліктің дамуы үшін рұқсат беру жүйесін жетілдіру және әкімшілік кедергілерді азайту жөніндегі жұмыс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Туризм және спорт министрі Т.М. Досмұхамбетов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Жолдаудың негізгі басымдықтары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Қазақстан Республикасы Премьер-Министрінің орынбасары – Индустрия және жаңа технологиялар министрі Ә.Ө. Исекешев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 – 2014 жылдарға арналған мемлекеттік бағдарламаның іске асырылуы туралы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және ақпарат министрі А.Қ. Жұмағалиев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салаларының өзара іс-қимылының жетістіктері мен перспективалары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төрағасы Н.Ш. Алдабергенов</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жаңғырту және тарифтік реттеу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