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a62e" w14:textId="ebc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органдарының қылмыстық-атқару жүйесін реформалау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11 ақпандағы № 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органдарының қылмыстық-атқару жүйесін (бұдан әрі - ҚАЖ) реформалау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 - Қазақстан Республикасы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Тапашұлы  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Құсетов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Сұлтан Тұрлыұлы             министрлігі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Биекенов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Амангелдіұлы         Президентінің Әкімшілігі Құқық 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жүйесі бөлімінің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Битенов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Балтабекұлы           министрлігі Криминалдық полиция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Байсеркин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Сәтжанұлы          министрлігі Медициналық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 орынбасарының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Әбілқайыров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Мақсұтұлы            және сауда министрлігі Әлеуметтік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мемлекеттік органдарды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Манабаева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Қайни Алдабергенқызы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Әлеуметтік көмек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Шалабаев                  - Қазақстан Республикасының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Рысқалиұлы            прокуратурасының Қылмыстық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барысында арнайы мекемелерге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орналастырылған және қылмыстық жазасын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өтеп жатқан тұлғалардың құқықтарының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сақталуын қадағалау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  - Қазақстан Республикасы Ұлттық 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Жұмаділұлы           комитеті департаменті бастығының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Жексекова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Айдана Әбдірахымқызы        Қорғаныс, құқық қорғау жүйесі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органдар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бюджеттік бағдарламаларды жоспарлау,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орындалуын талдау және іске асыруды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бағалау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Шалқарұлы             жанындағы Соттардың 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ету департаменті құқықтық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Дәркенбаев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Тәңірберген Садықұлы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агенттігі Сәулет, қала құрылысы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жобалау жұмыстары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Жуанышпаева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Төлегенқызы            басқару агенттігі құқықтық 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Мәутенбаева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Азқанқызы          ақпарат министрлігі Байланыс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саясат департаменті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саласындағы мемлекеттік саясатты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қалыптастыру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Мұсабеков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Бекжанұлы          министрлігі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актілерді сараптау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Жангелдинов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Рахметоллаұлы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күрес агенттігінің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Құқықтық қамтамасыз ету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ынтымақтастық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 қамтамасыз ету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 сараптама бөлімінің аса маңызды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істер бойынша аға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Сванбаев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Тағатбекұлы         Қылмыстық-атқару жүйесі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Штаб-Басқарма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30 наурызға дейінгі мерзімде Қазақстан Республикасының Президенті Н.Ә. Назарбаевтың 2010 жылғы 20 желтоқсандағы № 52-19.10қбпү тапсырмасын ескере отырып, ҚАЖ-ды реформалау жөнінде ұсыныстарды әзірлесін және Қазақстан Республикасының 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Әділет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