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6c36" w14:textId="9606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салық салу мәселелері бойынша өзгерістер мен толықтырулар енгізу туралы" Қазақстан Республикасының 2010 жылғы 26 қарашадағы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10 ақпандағы № 14-ө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«Қазақстан Республикасының кейбір заңнамалық актілеріне салық салу мәселелері бойынша өзгерістер мен толықтырулар енгізу туралы» Қазақстан Республикасының 2010 жылғы 26 қарашадағы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актілердің тізбесі (бұдан әрі -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тізбеге сәйкес белгіленген мерзімде нормативтік құқықтық актілердің жобаларын әзірлесін және Қазақстан Республикасының Үкіметіне бекітуге енгізсін.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Премьер-Министр                            К. Мәсімов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10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14-ө өкімімен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Республикасының кейбір заңнамалық актілеріне салық</w:t>
      </w:r>
      <w:r>
        <w:br/>
      </w:r>
      <w:r>
        <w:rPr>
          <w:rFonts w:ascii="Times New Roman"/>
          <w:b/>
          <w:i w:val="false"/>
          <w:color w:val="000000"/>
        </w:rPr>
        <w:t>
салу мәселелері бойынша өзгерістер мен толықтырулар енгізу</w:t>
      </w:r>
      <w:r>
        <w:br/>
      </w:r>
      <w:r>
        <w:rPr>
          <w:rFonts w:ascii="Times New Roman"/>
          <w:b/>
          <w:i w:val="false"/>
          <w:color w:val="000000"/>
        </w:rPr>
        <w:t>
туралы» Қазақстан Республикасының 2010 жылғы 26 қарашадағы</w:t>
      </w:r>
      <w:r>
        <w:br/>
      </w:r>
      <w:r>
        <w:rPr>
          <w:rFonts w:ascii="Times New Roman"/>
          <w:b/>
          <w:i w:val="false"/>
          <w:color w:val="000000"/>
        </w:rPr>
        <w:t>
Заңын іске асыру мақсатында қабылдануы қажет нормативтік</w:t>
      </w:r>
      <w:r>
        <w:br/>
      </w:r>
      <w:r>
        <w:rPr>
          <w:rFonts w:ascii="Times New Roman"/>
          <w:b/>
          <w:i w:val="false"/>
          <w:color w:val="000000"/>
        </w:rPr>
        <w:t>
құқықтық актілердің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713"/>
        <w:gridCol w:w="2673"/>
        <w:gridCol w:w="2493"/>
        <w:gridCol w:w="189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актінің атауы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Актінің нысаны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Орындауға жауапты мемлекеттік орган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төлеушінің (салық агентінің) билік етуі шектелген мүлкін өткізу саласындағы уәкілетті заңды тұлғаны айқындау туралы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ақпан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төлеушінің (салық агентінің) билік етуі шектелген мүлкін салық берешегі есебіне өткізу қағидасын бекіту туралы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ақпан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/>
          <w:i w:val="false"/>
          <w:color w:val="000000"/>
          <w:sz w:val="28"/>
        </w:rPr>
        <w:t xml:space="preserve">Ескертпе: </w:t>
      </w:r>
      <w:r>
        <w:rPr>
          <w:rFonts w:ascii="Times New Roman"/>
          <w:b w:val="false"/>
          <w:i w:val="false"/>
          <w:color w:val="000000"/>
          <w:sz w:val="28"/>
        </w:rPr>
        <w:t>аббревиатураның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Қаржымині  - Қазақстан Республикасы 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