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0cce" w14:textId="ac30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 әл-ауқат қоры" акционерлік қоғамының құрамына кіретін, акциялары қор нарығында орналастыруға арналған компаниялардың тізбесін айқындау мәселесі жөнінде ұсыныстар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10 ақпандағы № 13-ө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 әл-ауқат қоры» акционерлік қоғамының (бұдан әрі - Қор) құрамына кіретін, акциялары қор нарығында орналастыруға арналған компаниялардың тізбесін айқындау мәселесі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  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даму және сауда 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     даму және сауда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 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Құлыбаев  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Арыстанов                    - «Қазпочта»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Аркен Кеңесбекұлы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Дәмітов                      - «Қазақстан қор биржасы»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Қадыржан Қабдошұлы 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Ақанов                       - Қазақстанның қаржыгерлер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Ахметжанұлы              қауымдастығының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2011.06.24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Қордың құрамына кіретін, акциялары қор нарығында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орналастыруға арналған компаниялардың тізбесін айқындау мәселесі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