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fc93" w14:textId="880f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2010 жылғы 13 тамыздағы № 116-ө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2 ақпандағы № 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азаматтарын халықаралық ұйымдарға жұмысқа жіберуді құқықтық реттеу мәселесі жөніндегі жұмыс тобын құру туралы» Қазақстан Республикасы Премьер-Министрінің 2010 жылғы 13 тамыздағы № 116-ө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тобының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Тәжібаев     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Сәдуақасұлы            министрлігі Әкімшілік және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директорының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жетекшінің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Котлов                     -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Андрей Николаевич            қауіпсіздік комитеті заң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бастығы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Жиенбаева                  - Қазақстан Республикасы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Маржан Құтыбайқызы           қызмет істері агенттігінің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қызметті құқықтық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директорының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(келісім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Қаржаубаев 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Жұмағалиұлы            халықты әлеуметтік қорғау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Халықты жұмыспен қамту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Мергембаева                - Қазақстан Республикасы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Нарипа Сатымбекқызы          халықты әлеуметтік қорғау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Әлеуметтік қамсыздандыру және сақтандыру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 директорының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Жоланова                   - Қазақстан Республикасы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Жанель Алтынбекқызы          жаңа технологиялар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Құқықтық қамтамасыз ету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директорының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Жахин     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Жаңатайұлы            министрлігі Кадрлық жұмыс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ерекше тапсырмалар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жөніндегі аға инспекторы,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Нұрабаева                  - Қазақстан Республикасы Экономикалық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Әсия Қойшыбайқызы            және сауда министрлігінің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қатынастар департаменті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Ержан Сансызбайұлы Қыстафин, Ербол Қапсәметұлы Баялин, Жанмұрат Мұратұлы Мұхамеджанов, Бауыржан Жанатұлы Жаубасов, Сабыр Сәмижанұлы Қазыбаев, Руслан Қуандықұлы Құрымбаев, Шынар Жаңабайқызы Жұматаева, Әйгерім Жеңісқызы Мұқашева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2-тармақта «2010 жылғы 1 желтоқсанға» деген сөздер «2011 жылғы 15 ақпанға» деген сөздермен ауыстырылсын.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