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4b5b9" w14:textId="084b5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2010 жылғы 3 қыркүйектегі № 125-ө 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2011 жылғы 25 қаңтардағы № 5-ө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«Еуропа Қайта Құру және Даму Банкі басқарушылар кеңесінің жыл сайынғы отырысын дайындау және өткізу жөніндегі ұйымдастыру комитеті туралы» Қазақстан Республикасы Премьер-Министрінің 2010 жылғы 3 қыркүйектегі № 125-ө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өкіммен бекітілген Еуропа Қайта Құру және Даму Банкі басқарушылар кеңесінің жыл сайынғы отырысын дайындау және өткізу жөніндегі ұйымдастыру комитетінің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Ақжанов                    -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Қуат Балқашұлы               Мемлекеттік қарыз алу және кредит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департаментінің директоры, хатшы,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Қайырбекова                - Қазақстан Республикасының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Салидат Зекенқызы            сақтау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Жұмағұлов     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Тұрсынұлы           ғылым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Тасмағамбетов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Иманғали Нұрғалиұлы        - Астана қаласының әкімі;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София Серікбайқызы Айсағалиева, Жақсылық Ақмырзаұлы Досқалиев, Жансейіт Қансейітұлы Түймебаев шығарылсын.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