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511e" w14:textId="9965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әуесқой бокс қауымдастығының конгресін дайындау және өткізу жөніндегі ұйымдастыру комитетін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7 қазандағы № 139-ө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29 қазан - 5 қараша кезеңінде Алматы қаласында Халықаралық әуесқой бокс қауымдастығының конгресін (бұдан әрі - Конгресс) сапалы дайындауды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Конгресті дайындау және өткізу жөніндегі ұйымдастыру комитетінің (бұдан әрі - Ұйымдастыру комитеті)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 2010 жылғы 20 қазанға дейінгі мерзімде Конгресті дайындау және өткізу жөніндегі протоколдық-ұйымдастыру іс-шараларының жоспарын әзірлесін және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Туризм және спорт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әуесқой бокс қауымдастығының конгресін дайындау және өткізу жөніндегі ұйымдастыру комитетінің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      - Алматы қаласының әкімі,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Қанағатов                   - Қазақстан Республикасы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Баймұхамедұлы          спорт министрлігі Спорт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Әбілғазин                   - «Қазақстандық бокс федерациясы»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Рүстемұлы              тұлғалар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Хавлахат                    - Қазақстан Республикасы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                         спорт министрлігінің Спорт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«Ұлттық штаттық командалар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резерві дирекциясы»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қазыналық кәсіпорны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жетістіктер спорты және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байланыстар басқармасының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Садықов  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Нұрмырзаұлы 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Акрамұлы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және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Бөрібаев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Ысмайылұлы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   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Кәрбозов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Қозы-Көрпеш Жапарханұлы       министрлігінің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Камалұлы                олимпиада комитетінің бас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Хайдаров                    - Алматы қаласының әкімдігі туризм,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Қайырболат Саламатұлы         дене шынықтыру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