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8cd" w14:textId="6e03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2010 жылдың өрт қауіпті кезеңінде орман-дала өрттерінің алдын алу және жою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30 қыркүйектегі № 136-ө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жылдың өрт қауіпті кезеңінде орман-дала өрттерінің алдын алу және жою жөніндегі жұмысты ұйымдастыру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 министрлігі Өртке қарсы қызмет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Ноғайұлы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Көтербеков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Әлім Төлегенұлы         комитеті Шекара қызметі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техника және қару-жарақ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Қабденов  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Талапұлы          Әкімшілік полициясы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 министрлігі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Балжанов              - Қазақстан Республикасы Қарулы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Досмырзаұлы    Әскерлерді пәтерлерге орналастыру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өртке қарсы қорғаныс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 - «Қазақстан темір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Хамзаұлы           акционерлік қоғамының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вице-президенті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15 қазанға дейінгі мерзімде орман және дала өрттерінің алдын алу және жою жөніндегі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Төтенше жағдайлар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