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ab84" w14:textId="c3fa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көлік-логистикалық жүйесін дамыту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15 қыркүйектегі № 131-ө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көлік-логистикалық жүйесін дамыту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 коммуникация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Есеев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Қайыржанұлы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жоспарлау және көлік-коммуникация кешенін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дамыту департаментінің транзиттік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Өміраев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Тайырұлы         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Жексенбаев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 Материалдық өндіріс саласындағы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Юн-Бойевна        министрлігінің Медицина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фармацевтикалық қызметтерді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Әскерұлы           Заңға тәуелді актілер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Ахмедов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Болатбекұлы        комитеті Шекара қызметі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Сүтемгенов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Болатұлы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жоспарлау және көлік-коммуникация кешенін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Фоменко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Кузьминична        коммуникация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ынтымақтастық департаментінің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ұйымдар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Оразбеков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  акционерлік қоғамының көліктік активтерді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басқару бойынша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                 - Қазақстан Республикасының Сауда-өнеркәсіп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Бекзат Уәлибекұлы        палатасының вице-президенті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Исхан Гафур            - Қазақстан Республикасы Сауда-өнеркәсіп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палатасы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Зайнулина              - «KAZNEX INVEST» экспорт және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Нұрғалиқызы       бойынша ұлттық агенттігі»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қоғамының Азия бойынша аймақтық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 - «Қазақстан темір жолы»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 акционерлік қоғамы президентінің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Сүгірбеков             - «Қазақтеңізкөлікфлоты» ұлттық теңіз 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Шерхан Мамырұлы          қатынасы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даму бойынша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Құтпанбаев             - «Ақтау халықаралық теңіз сауда порты»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Бақытжанұлы      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Адамова                - «Кеме иелері және теңіз индустриясы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Раиса Қасымқызы          кәсіпкерлерінің қауымдастығы»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бірлестігінің президенті 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Шестаков               - Қазақстандық кедендік брокерлар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 - «Тау-кен өндіруші және тау-кен металлургиясы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 кәсіпорындарының республикалық 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заңды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Василевская            - «Экономтрансконсалтинг»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 шектеулі серіктестігі жобаларының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Шнейдмюллер            - «Теңізкөлікгаз»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Владимирович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Иманахунов             - «Трансжүйе» халықаралық экспедитор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Абдрашидович      компаниясы»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серіктестігі маркетинг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Бердімбаева            - «Парасат» Қазақстан Республикасының жолаушы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Амандыққызы         темір жол агенттіктері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вице-президенті 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Сартбаев               - «Атамекен» Қазақстанның ұлттық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Сәбитұлы           палатасы»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Сабыров                - «Атамекен» Қазақстанның ұлттық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Хакім Абдыуәлиұлы        палатасы» заңды тұлғалар бірлестігі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Құлназаров             - «Қазаэронавигация»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Дабысұлы          кәсіпорнының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Луговая                - «Қорғас» шекара маңы ынтымақтастығы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Леонидовна         халықаралық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президентінің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Новоселова             - «Қорғас» шекара маңы ынтымақтастығы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 халықаралық орталығы»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Инвестициялық жобалар және даму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Тойлыбаев              - «DAMU Logistics»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Жарқынбекұлы       басқармасының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Бекмағанбетов          - «Көлік және коммуникация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Махметұлы          институты»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серіктестігінің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Каплан                 - «Қазақстан Республикасының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Теодор Лазаревич         автомобильмен тасымалдаушылар одағы»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тұлғалар бірлестігінің бас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Мұхаметжанова          - М. Тынышбаев атындағы Қазақ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Весмқызы           коммуникация академиясы «Көлік қозғалысын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ұйымдастыру» кафедрасының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Ізтілеуова             - М. Тынышбаев атындағы Қазақ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Сейтенқызы         коммуникация академиясы «Көліктегі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логистика» кафедрасының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 Республикасының көлік-логистикалық жүйесін дамыту жөнінде ұсыныстар әзірлесін.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- Қазақстан Республикасының Индустрия және жаңа технологиялар министрі Ә.Ө. Исекешевке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