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de94" w14:textId="8c0d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2010 жылғы 24 маусымдағы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28 тамыздағы № 120-ө Өкімі</w:t>
      </w:r>
    </w:p>
    <w:p>
      <w:pPr>
        <w:spacing w:after="0"/>
        <w:ind w:left="0"/>
        <w:jc w:val="both"/>
      </w:pPr>
      <w:bookmarkStart w:name="z1" w:id="0"/>
      <w:r>
        <w:rPr>
          <w:rFonts w:ascii="Times New Roman"/>
          <w:b w:val="false"/>
          <w:i w:val="false"/>
          <w:color w:val="000000"/>
          <w:sz w:val="28"/>
        </w:rPr>
        <w:t xml:space="preserve">
      1. Қоса беріліп отырған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 Үкіметінің бекітуіне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28 тамыздағы</w:t>
      </w:r>
      <w:r>
        <w:br/>
      </w:r>
      <w:r>
        <w:rPr>
          <w:rFonts w:ascii="Times New Roman"/>
          <w:b w:val="false"/>
          <w:i w:val="false"/>
          <w:color w:val="000000"/>
          <w:sz w:val="28"/>
        </w:rPr>
        <w:t xml:space="preserve">
№ 120-ө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«Жер қойнауы және жер қойнауын пайдалану туралы»</w:t>
      </w:r>
      <w:r>
        <w:br/>
      </w:r>
      <w:r>
        <w:rPr>
          <w:rFonts w:ascii="Times New Roman"/>
          <w:b/>
          <w:i w:val="false"/>
          <w:color w:val="000000"/>
        </w:rPr>
        <w:t>
Қазақстан Республикасының 2010 жылғы 24 маусымдағы</w:t>
      </w:r>
      <w:r>
        <w:br/>
      </w:r>
      <w:r>
        <w:rPr>
          <w:rFonts w:ascii="Times New Roman"/>
          <w:b/>
          <w:i w:val="false"/>
          <w:color w:val="000000"/>
        </w:rPr>
        <w:t>
Заңын іске асыру мақсатында қабылдануы қажет</w:t>
      </w:r>
      <w:r>
        <w:br/>
      </w:r>
      <w:r>
        <w:rPr>
          <w:rFonts w:ascii="Times New Roman"/>
          <w:b/>
          <w:i w:val="false"/>
          <w:color w:val="000000"/>
        </w:rPr>
        <w:t>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33"/>
        <w:gridCol w:w="2873"/>
        <w:gridCol w:w="2453"/>
        <w:gridCol w:w="21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Модельдік келісімшарттарды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Қаржымині, ЭДСМ, ТЖМ,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маңызы бар жер қойнауы учаскелерінің, кен орындарының тізбесін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тауарларды, жұмыстар мен көрсетілетін қызметтерді сатып алу кезінде қазақстандық қамтуды есептеуінің бірыңғай әдістемесін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Қаржымині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тауарларды, жұмыстар мен көрсетілетін қызметтерді сатып алу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геологиялық және өзге де ақпаратты жер қойнауын зерттеу мен пайдалану жөніндегі уәкілетті органға сақтау, жүйелеу және жинақтау үшін ақысыз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және геологиялық ақпарат құнын айқындау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пайдалы қазбаларды сатып алуға басым құқығын іске асыру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барлау мен өндіру кезінде жер қойнауын ұтымды әрі кешенді пайдалану жөніндегі бірыңғай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ИЖТМ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ұрпақ мүддесінде минералдық шикізат қорларын сақтау үшін жер қойнауы учаскелерін консервациялау ережелерін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қазбалардың тізбесін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ТЖМ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Пайдалы қазбалар қор жөніндегі мемлекеттік комиссиясы және пайдалы қазбалар қор жөніндегі өңіраралық комиссиялар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және ерекше қорғалатын табиғи аумақтарда оларды шаруашылыққа шектеп пайдаланудың ережесін, сондай-ақ  экологиялық, ғылыми, мәдени және өзге де жағынан ерекше құнды, республикалық маңызы бар ерекше қорғалатын табиғи аумақтар санатына жатқызылған жер қойнауы учаскелерінің тізбесін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 ИЖТМ, МГМ, ММ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пайдаланылатын тауарлардың, жұмыстардың және көрсетілетін қызметтердің тізілімін қалыптастыру мен жүргізудің ережесін және осы тізілімге енгізу үшін оларды бағалау өлшемдерін қоса алғанда, оларды өндірушілерді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талаптарын орындаудың сақталуына мониторинг жүргізу мен бақылау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Еңбекмині, Қоршағанортамині, ТЖМ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жатқан алаңдарда құрылыс салуға рұқсат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ТЖМ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қойнауына зиянды заттарды, радиоактивті қалдықтарды көму және сарқынды суларды ағызу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кен орындарын алғашқы ашушылар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өндірудің және айналымының бірыңғай дерекқорын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жиегінің нақты орналасқан жерін айқындау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басым құқығын жүзеге асыру мәселелері жөніндегі ведомствоаралық комиссияның құрамын және ол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беруге арналған конкурстарды өткізу жөніндегі комиссияның құрамын және ол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қағидасын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ТЖМ, АШМ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қойнауына мемлекеттік мониторингті жүзеге асыру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компанияның үлестік қатысуы көзделетін келісімшарттарда ұлттық компанияның мемлекеттік мүдделерді білдіру тәртібін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жер қойнауын пайдалану жөніндегі операцияларды жүргізу туралы есептер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Теңізді тазарту жөніндегі жұмыстарды жүргізуге қажетті материалдар мен заттарға қойылатын нормативтерді және талаптарды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Қоршағанортамині, ТЖМ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жобаларының сараптамасын жүзеге асыру ережелерін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Әділетмині, Қоршағанортамині, Қаржымині, ЭДСМ,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ішкі су айдындарында, төтенше экологиялық жағдай аймақтарында және ерекше қорғалатын табиғи аумақтарда мұнай операцияларын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ТЖМ,АШМ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келісімшарттық аумақта өндірген мұнайдың көлемі мен салмағын өлшеу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жүргізген кезде ілеспе және (немесе) табиғи газ жағудың нормативтері мен көлемдерін есептеу әдістемесін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ТЖМ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 мемлекеттік балансқа қосу және оларды мемлекеттік баланстан шығару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(немесе) табиғи газды алау етіп жағуға рұқсат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ТЖМ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орындарының және пайдалы қазбалар көрініс-белгілерінің мемлекеттік кадастрын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 радиоактивті қалдықтарды көмудің және сарқынды суларды жер қойнауына ағызудың мемлекеттік кадастрын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қорларының мемлекеттік балансы бойынша мемлекеттік органдарға ақпарат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ЭДСМ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авариялық-құтқару қызметтерінің жер қойнауын пайдаланушыларға қызмет көрсету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ұтымды пайдалану саласындағы талаптарды бұзу салдарынан келтірілген залалдың мөлшерін айқындау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мемлекеттік геологиялық зерттеуге арналған келісімшартты (шартты) жасасу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ғылыми зерттеулерді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БҒМ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объектілерін жою және консервациялау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Қоршағанортамині,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жай-күйі туралы геологиялық есептілікті ұсыну нысанын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минералдық тізілімдердің мемлекеттік кадастрын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деген мемлекеттік ақпараттық жүйе арқылы жер қойнауын пайдалану жөніндегі операцияларды жүргізу кезінде тауарларды, жұмыстар мен көрсетілетін қызметтерді сатып алу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өткізу қуаты болған жағдайда магистральдық құбырлар мен темір жол эстакадалары қуаттарын пайдалану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ККМ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рұқсатты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қазақстандық қамтуды есептеу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көрсетілетін қызметтер туралы және кадрлардағы қазақстандық қамту жөніндегі міндеттемелердің орындалуы туралы есептерін жасаудың және ұсынудың нысандары мен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w:t>
            </w:r>
            <w:r>
              <w:rPr>
                <w:rFonts w:ascii="Times New Roman"/>
                <w:b w:val="false"/>
                <w:i w:val="false"/>
                <w:color w:val="000000"/>
                <w:sz w:val="20"/>
              </w:rPr>
              <w:t>ижтм</w:t>
            </w:r>
            <w:r>
              <w:rPr>
                <w:rFonts w:ascii="Times New Roman"/>
                <w:b w:val="false"/>
                <w:i w:val="false"/>
                <w:color w:val="000000"/>
                <w:sz w:val="20"/>
              </w:rPr>
              <w:t>, БҒМ, Еңбекмині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жұмыстарды орындау үшін қажетті Қазақстан Республикасының аумағындағы ғылыми-зерттеу және тәжірибелік-конструкторлық жұмыстарға арналған шығыстарды айқындау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аумақта немесе оның шекарасынан тыс жерде радиоактивті қалдықтарды, зиянды заттарды және сарқынды суларды көмуге арналған барлаумен немесе өндірумен байланысты емес жерасты құрылыстарын салу және (немесе) пайдалануға жер қойнауын пайдалану құқығын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Қоршағанортамині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салалар қызметінің ашықтығы бастамасының талаптарына сәйкес, жер қойнауын пайдаланушының аудиторлық есептілікпен расталған есептілікті беру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барлау мен игеру жөніндегі орталық комиссия туралы ережені бекіту және оның құрамын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бұйрықтары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жөніндегі сарапшылық комиссия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бұйрықтары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барлау және өндіруге жер қойнауын пайдалану құқығын беру бойынша тікелей келіссөздер жүргізуші жұмыс тобы және оның құрамы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бұйрықтары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және игеру жөніндегі өңіраралық комиссиялар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дамытылатын басымдыққа ие жоғары технологиялық өндірістер тізбесін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 және (немесе) пайдалануға жер қойнауын пайдалану құқығын беру бойынша тікелей келіссөздер жүргізуші жұмыс тобы мен оның құрамы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мемлекеттік геологиялық зерделеу және мониторинг, мұнай-газ және гидрогеологиялық ұңғымаларды консервациялау, тарату бойынша жұмыстар жүргізуге байланысты жобалау-сметалық құжаттамаға экономикалық сараптама жүргізу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ҚТКШІА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мемлекеттік геологиялық зерделеу және мониторинг саласындағы уақыт пен бағалау нормаларын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Кадрлардағы қазақстандық қамтуды есептеудің әдістемесін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Кадрлардағы ең аз қазақстандық қамтуды есептеу тәртібін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мамандарды оқыту бойынша қажеттіліктің ең аз деңгейін есептеу әдістемесін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Оқытылуы тиіс қызметкерлердің жалпы санына қатысты қазақстандық кадрлардың ең аз пайыздық санын есептеу ережесін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МГМ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беруге арналған конкурс талаптарына қосу үшін оқытуға жататын персоналдың жалпы санына пайызбен алғандағы қазақстандық кадрлардың ең аз санын білім және ғылым саласындағы уәкілетті органның құзыретті органға табыс етуі туралы ережені бекіту туралы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бұйрығы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МГМ, ИЖТМ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ҚТКШІА - Құрылыс және тұрғын үй-коммуналдық шаруашылық істері агенттігі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