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0279" w14:textId="4610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 Березовка ауылының проблемалық мәселелерін шешу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12 тамыздағы № 115-ө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ауданы Березовка ауылының Қарашығанақ кен орнын игеруге байланысты туындаған проблемалық мәселелерін шешу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Әшімов    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Сәдуақасұлы              ортаны қорғау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Салықов                        - 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Ғұмарұлы                   орынбасары,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       - Қазақстан Республикасы Қоршаған Данияр Балтабайұлы               ортаны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Экологиялық реттеу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 мемлекеттік экологиялық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бақылау басқармасының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Мұташев                        -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Сағынбек Хайдарұлы              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Экологиялық реттеу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 Сәрсенғалиұлы             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қадағалау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санитарлық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Шәкімов                        - Батыс Қазақстан облысы Бөрлі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Әдиетұлы                  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Қалмықов                       -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Амангелдіұлы              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Экологиялық саясат және орнықты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Қазтуғанов                     -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Мақсұтұлы               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Экологиялық реттеу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комитетінің Жайық-Каспий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 бастығының Батыс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облысы бойынша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Батыс Қазақстан облысы бойынша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экологиялық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Ирменов   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Хамидолла Мутиголлаұлы           сақтау министрлігі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Иманқұл   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Серікбай Исламұлы               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қадағалау комитетінің Батыс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Ерманов                        - Батыс Қазақстан облысы Бөрлі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Рақымжан Бірмәнұлы               Березовка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Аносова                        - «Жасыл дала»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Яковлевна              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Ефименко                       - зейнеткер,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     Бөрлі ауданы Березовка ауылының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тұрғыны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 қазанға дейінгі мерзімде Батыс Қазақстан облысы Бөрлі ауданы Березовка ауылының проблемалық мәселелерін шешу жөнінде ұсыныстар әзірлесін және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Қоршаған ортаны қорғау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