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7be4" w14:textId="283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есептілігі нысандарын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6 тамыздағы № 111-ө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Салық есептілігі нысандарын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Еділүлы           Салық комитетінің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Жанәлінов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Еренғалиұлы       Салық комитетінің салықтық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Жұмаділдаев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Серқұлұлы          Салық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Ботақанова             - Қазақстанның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Толғанай Серікбайқызы    министрлігінің Салық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 - Қазақстан салық төлеушілер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 Басқарушы кеңесінің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бірлестігі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Гусева                 - «1С-Рейтинг»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Виктория Вячеславовна    серіктестігінің бағдарламашы инженері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 ақпанға дейінгі мерзімде салық есептілігі нысандарын жетілдіру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