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3a44f" w14:textId="683a4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мен Ресей Федерациясы президенттерінің қатысуымен Өскемен қаласында өтетін Қазақстан мен Ресейдің өңіраралық ынтымақтастығының VII форумын дайындау және өткізу жөнінде ұсыныстар әзірлеу үшін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2010 жылғы 14 маусымдағы № 83-ө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мен Ресей Федерациясы президенттерінің қатысуымен Өскемен қаласында өтетін Қазақстан мен Ресейдің өңіраралық ынтымақтастығының VII форумын (бұдан әрі - форум) дайындау және өткізу жөнінде ұсыныстар әзірлеу мақсатында: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Мынадай құрамда жұмыс тобы құрылсын: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Шөкеев                 -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Өмірзақ Естайұлы         Премьер-Министрінің бірінші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орынбасары, жетекші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Сүлейменов             -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Тимур Мұратұлы           Экономикалық даму және сауда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вице-министрі, жетекшінің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Әбденов                - Шығыс Қазақстан облысы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Серік Сақбалдыұлы        бірінші орынбасары, жетекшінің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Кәкенова               - Қазақстан Республикасы Экономикалық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Ботагөз Нұршақызы        даму және сауда министрлігінің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Халықаралық қатынастар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директорының орынбасары, хатшы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Paу                    - Қазақстан Республикасының Индустрия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Альберт Павлович         және жаңа технологиялар бірінші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Бектұров               - Қазақстан Республикасының Көлік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Азат Ғаббасұлы           және коммуникация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Бөрібаев               - Қазақстан Республикасының Мәдениет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Асқар Исмайылұлы        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Дәленов                - Қазақстан Республикасының Қаржы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Руслан Ерболатұлы       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Қайырбекова            - Қазақстан Республикасының Денсаулық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Салидат Зекенқызы        сақтау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Оразаев                - Қазақстан Республикасының Ауыл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 Әбілахатұлы        шаруашылығы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Оразов                 - Қазақстан Республикасының Байланыс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Нұрай Нұрғожаұлы         және ақпарат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Тұрмағамбетов          - Қазақстан Республикасының Қоршаған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Мәжит Әбдіқалықұлы       ортаны қорғау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Әбішев                 - Шығыс Қазақстан облысы Өскемен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Ислам Әлмаханұлы         қаласының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Жақсылықов             - Қазақстан Республикасы Индустрия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Тимур Мекешұлы           және жаңа технологиялар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Инвестициялар комитетінің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Қазыбаев               - Қазақстан Республикасы Экономикалық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Айдар Қалымтайұлы        даму және сауда министрлігі Сауда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комитетінің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Нұхұлы                 - Қазақстан Республикасы Білім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Алтынбек                 ғылым министрлігінің Ғылым комитеті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төрағасының міндетін атқарушы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Дүйсебаев              - Қазақстан Республикасы Қаржы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Сержан Дәмебайұлы        министрлігінің Кедендік бақылау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комитеті төрағасының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Қыпшақов               - Қазақстан Республикасы Қаржы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Арғын Мықтыбайұлы        министрлігінің Салық комитеті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төрағасының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Әбішева                - Қазақстан Республикасы Президенті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Құралай Қазтайқызы       Әкімшілігінің Әлеуметтік-экономикалық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мониторинг бөлімінің консультанты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Бақаев                 - Қазақстан Республикасы Экономикалық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Әлібек Әсетұлы           даму және сауда министрлігі Халықаралық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қатынастар департаментінің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Иманбаев               - Қазақстан Республикасы Индустрия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 Бәріұлы            жаңа технологиялар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Халықаралық ынтымақтастық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департаментінің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Шалбаев                - Қазақстан Республикасы Сыртқы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Айдар Есламбекұлы        министрлігінің Тәуелсіз Мемлекеттер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Достастығы департаменті директорының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Қанапиянов             - Қазақстан Республикасы Мұнай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Мейрам Ілиясұлы          газ министрлігінің Халықаралық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ынтымақтастық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директорының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Алдаев                 - Қазақстан Республикасы Ұлттық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Наиль Файзрахманұлы      қауіпсіздік комитеті Шекара қызметі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директорының орынбасары, Шекаралық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бақылау бас басқармасының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Жабағиев               - Қазақстан Республикасы Ұлттық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Асқар Әлиасқарұлы        Қауіпсіздік комитеті Шекара қызметі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Шекаралық бақылау бас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бастығының орынбасары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Төлебаев               - Қазақстан Республикасы Ұлттық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Жәнібек Қошқарұлы        Қауіпсіздік комитеті Шекара қызметі Бас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штабының бірінші басқармасы бастығының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орынбасары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Ерғалиев               - Қазақстан Республикасы Әділет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Руслан Ескендірұлы       министрлігі Халықаралық құқық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мемлекеттің мүліктік құқықтарын қорғау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департаменті халықаралық төрелік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талап арыз жұмысы мәселелері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басқармасының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Жарылқанов             - Қазақстан Республикасы Сыртқы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Ержан Мыңсейітүлы        министрлігі Тәуелсіз Мемлекеттер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Достастығы департаментінің екінші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хатшысы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Ерғалиева              - Қазақстан Республикасы Мұнай және газ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Гүлмира Сергейқызы       министрлігі Халықаралық ынтымақтастық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департаментінің бас сарапшысы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Нұрсейітов             - «Самұрық-Қазына» ұлттық әл-ауқат қоры»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Азамат Айтқалиұлы        акционерлік қоғамының Үкіметпен өзара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іс-қимыл жасасу жөніндегі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департаментінің директоры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Мәмбеталин             - Қазақстан Республикасы Сауда-өнеркәсіп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Серікжан Есенғосұлы      палатасының вице-президенті (келісім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бойынша).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Жұмыс тобы 2010 жылғы 30 маусымға дейінгі мерзімде форумды ұйымдастыру және өткізу жөніндегі ұсыныстарды Қазақстан Республикасының Үкіметіне енгізсін.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өкімнің орындалуын бақылау Қазақстан Республикасы Премьер-Министрінің бірінші орынбасары Ө.Е. Шөкеевке жүктелсін.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