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babd" w14:textId="394b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 айналымына мемлекеттік бақылауды күшейту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27 мамырдағы № 79-ө Өкімі</w:t>
      </w:r>
    </w:p>
    <w:p>
      <w:pPr>
        <w:spacing w:after="0"/>
        <w:ind w:left="0"/>
        <w:jc w:val="both"/>
      </w:pPr>
      <w:bookmarkStart w:name="z1" w:id="0"/>
      <w:r>
        <w:rPr>
          <w:rFonts w:ascii="Times New Roman"/>
          <w:b w:val="false"/>
          <w:i w:val="false"/>
          <w:color w:val="000000"/>
          <w:sz w:val="28"/>
        </w:rPr>
        <w:t>
      Ядролық материалдар айналымына мемлекеттік бақылауды күшейту мақсатында:</w:t>
      </w:r>
      <w:r>
        <w:br/>
      </w:r>
      <w:r>
        <w:rPr>
          <w:rFonts w:ascii="Times New Roman"/>
          <w:b w:val="false"/>
          <w:i w:val="false"/>
          <w:color w:val="000000"/>
          <w:sz w:val="28"/>
        </w:rPr>
        <w:t>
</w:t>
      </w:r>
      <w:r>
        <w:rPr>
          <w:rFonts w:ascii="Times New Roman"/>
          <w:b w:val="false"/>
          <w:i w:val="false"/>
          <w:color w:val="000000"/>
          <w:sz w:val="28"/>
        </w:rPr>
        <w:t>
      1. 2010 жылғы 1 желтоқсанға дейін Қазақстан Республикасы Индустрия және жаңа технологиялар министрлігі:</w:t>
      </w:r>
      <w:r>
        <w:br/>
      </w:r>
      <w:r>
        <w:rPr>
          <w:rFonts w:ascii="Times New Roman"/>
          <w:b w:val="false"/>
          <w:i w:val="false"/>
          <w:color w:val="000000"/>
          <w:sz w:val="28"/>
        </w:rPr>
        <w:t>
</w:t>
      </w:r>
      <w:r>
        <w:rPr>
          <w:rFonts w:ascii="Times New Roman"/>
          <w:b w:val="false"/>
          <w:i w:val="false"/>
          <w:color w:val="000000"/>
          <w:sz w:val="28"/>
        </w:rPr>
        <w:t>
      1) Қазақстан Республикасында ядролық материалдар мен иондаушы сәуле шығару көздерін есепке алу мен бақылаудың мемлекеттік жүйелерін ұйымдастыру ережесіне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Президентінің 1995 жылғы 19 маусымдағы </w:t>
      </w:r>
      <w:r>
        <w:rPr>
          <w:rFonts w:ascii="Times New Roman"/>
          <w:b w:val="false"/>
          <w:i w:val="false"/>
          <w:color w:val="000000"/>
          <w:sz w:val="28"/>
        </w:rPr>
        <w:t>№ 2344 Жарлығымен</w:t>
      </w:r>
      <w:r>
        <w:rPr>
          <w:rFonts w:ascii="Times New Roman"/>
          <w:b w:val="false"/>
          <w:i w:val="false"/>
          <w:color w:val="000000"/>
          <w:sz w:val="28"/>
        </w:rPr>
        <w:t xml:space="preserve"> ратификацияланған 1994 жылғы 26 шілдедегі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келісім және Қазақстан Республикасының 2007 жылғы 19 ақпандағы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2004 жылғы 4 ақпандағы оған Қосымша хаттама бойынша есептерді дайындау және ұсыну туралы ережені әзірлеу;</w:t>
      </w:r>
      <w:r>
        <w:br/>
      </w:r>
      <w:r>
        <w:rPr>
          <w:rFonts w:ascii="Times New Roman"/>
          <w:b w:val="false"/>
          <w:i w:val="false"/>
          <w:color w:val="000000"/>
          <w:sz w:val="28"/>
        </w:rPr>
        <w:t>
</w:t>
      </w:r>
      <w:r>
        <w:rPr>
          <w:rFonts w:ascii="Times New Roman"/>
          <w:b w:val="false"/>
          <w:i w:val="false"/>
          <w:color w:val="000000"/>
          <w:sz w:val="28"/>
        </w:rPr>
        <w:t>
      3) ядролық және радиоактивті материалдардың заңсыз айналымы жағдайларына ден қою кезінде Қазақстан Республикасы мемлекеттік органдарының өзара іс-қимылы мәселелерін пысықтасын.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Қазақстан Республикасы Қаржы министрлігінің Кедендік бақылау комитеті өз құзыретінің шеңберінде радиоактивті материалдарды сақтауды қамтамасыз ету және құрамында ураны бар өнімдердің айналымын бақылауды күшейту жөнінде қосымша іс-шараларды іске асырсын және Қазақстан Республикасы Индустрия және жаңа технологиялар министрлігін хабардар етсін.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Индустрия және жаңа технологиялар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