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72cc" w14:textId="ace7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Қазақстан Республикасында республикалық және халықаралық жарыстарды дайындау мен өткізу жөніндегі ұйымдастыру іс-шаралары туралы</w:t>
      </w:r>
    </w:p>
    <w:p>
      <w:pPr>
        <w:spacing w:after="0"/>
        <w:ind w:left="0"/>
        <w:jc w:val="both"/>
      </w:pPr>
      <w:r>
        <w:rPr>
          <w:rFonts w:ascii="Times New Roman"/>
          <w:b w:val="false"/>
          <w:i w:val="false"/>
          <w:color w:val="000000"/>
          <w:sz w:val="28"/>
        </w:rPr>
        <w:t>Қазақстан Республикасы Премьер-Министрінің 2010 жылғы 19 мамырдағы № 70-ө Өкімі</w:t>
      </w:r>
    </w:p>
    <w:p>
      <w:pPr>
        <w:spacing w:after="0"/>
        <w:ind w:left="0"/>
        <w:jc w:val="both"/>
      </w:pPr>
      <w:bookmarkStart w:name="z1" w:id="0"/>
      <w:r>
        <w:rPr>
          <w:rFonts w:ascii="Times New Roman"/>
          <w:b w:val="false"/>
          <w:i w:val="false"/>
          <w:color w:val="000000"/>
          <w:sz w:val="28"/>
        </w:rPr>
        <w:t>
      1. Қоса беріліп отырған 2010 жылы Қазақстан Республикасында республикалық және халықаралық жарыстарды дайындау мен өткізу жөніндегі ұйымдастыру комитетінің құрамы бекітілсін.</w:t>
      </w:r>
      <w:r>
        <w:br/>
      </w:r>
      <w:r>
        <w:rPr>
          <w:rFonts w:ascii="Times New Roman"/>
          <w:b w:val="false"/>
          <w:i w:val="false"/>
          <w:color w:val="000000"/>
          <w:sz w:val="28"/>
        </w:rPr>
        <w:t>
</w:t>
      </w:r>
      <w:r>
        <w:rPr>
          <w:rFonts w:ascii="Times New Roman"/>
          <w:b w:val="false"/>
          <w:i w:val="false"/>
          <w:color w:val="000000"/>
          <w:sz w:val="28"/>
        </w:rPr>
        <w:t>
      2. Қосымшаға сәйкес Қазақстан Республикасы Туризм және спорт министрлігі, Ақмола, Батыс Қазақстан, Қарағанды облыстарының және Астана, Алматы қалаларының әкімдері спорт түрлерінен тиісті қоғамдық бірлестіктермен келісім бойынша 2010 жылы Қазақстан Республикасында республикалық және халықаралық жарыстарды (бұдан әрі - жарыстар) дайындауды және өткізуді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Байланыс және ақпарат министрлігі жарыстардың өткізілу барысын бұқаралық ақпарат құралдарында кеңінен жария 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республика қалаларында қоғамдық тәртіпті қорғауды, ресми адамдар мен жарыстарға қатысушылар тұратын және жарыстар өтетін жерлерде олардың қауіпсіздігін сақтауды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министрлігі жарыстарға қатысушыларға медициналық қызмет көрсетуді қамтамасыз етуде жәрдем көрсетсін.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Көлік және коммуникация министрлігі ұйымдастырушы ұсынған жарысқа қатысушылардың шығу графигіне сәйкес жарыстарға қатысушылардың темір жол және әуе көлігімен жол жүруі үшін орындарды броньдауды қамтамасыз етуде жәрдем көрсетсін.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Сыртқы істер министрлігі Қазақстан Республикасы Туризм және спорт министрлігінің шақыруы бойынша Қазақстан Республикасына жіберілетін жарыстарға қатысушы шетелдік азаматтарға визалық қолдау көрсетсін және визалар беруді жүргізсін.</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министрлігі Қазақстан Республикасының кеден заңнамасына сәйкес спорттық жабдықтар мен мүкәммалды кедендік ресімдеуді қамтамасыз етсін.</w:t>
      </w:r>
      <w:r>
        <w:br/>
      </w:r>
      <w:r>
        <w:rPr>
          <w:rFonts w:ascii="Times New Roman"/>
          <w:b w:val="false"/>
          <w:i w:val="false"/>
          <w:color w:val="000000"/>
          <w:sz w:val="28"/>
        </w:rPr>
        <w:t>
</w:t>
      </w:r>
      <w:r>
        <w:rPr>
          <w:rFonts w:ascii="Times New Roman"/>
          <w:b w:val="false"/>
          <w:i w:val="false"/>
          <w:color w:val="000000"/>
          <w:sz w:val="28"/>
        </w:rPr>
        <w:t>
      9. Осы өкімнің орындалуын бақылау Қазақстан Республикасы Туризм  және спорт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19 мамырдағы</w:t>
      </w:r>
      <w:r>
        <w:br/>
      </w:r>
      <w:r>
        <w:rPr>
          <w:rFonts w:ascii="Times New Roman"/>
          <w:b w:val="false"/>
          <w:i w:val="false"/>
          <w:color w:val="000000"/>
          <w:sz w:val="28"/>
        </w:rPr>
        <w:t xml:space="preserve">
№ 70-ө өкімімен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2010 жылы Қазақстан Республикасында республикалық жәнехалықаралық жарыстарды дайындау мен өткізу жөніндегі ұйымдастыру комитетінің құрамы</w:t>
      </w:r>
    </w:p>
    <w:bookmarkEnd w:id="2"/>
    <w:p>
      <w:pPr>
        <w:spacing w:after="0"/>
        <w:ind w:left="0"/>
        <w:jc w:val="both"/>
      </w:pPr>
      <w:r>
        <w:rPr>
          <w:rFonts w:ascii="Times New Roman"/>
          <w:b w:val="false"/>
          <w:i w:val="false"/>
          <w:color w:val="000000"/>
          <w:sz w:val="28"/>
        </w:rPr>
        <w:t>Досмұхамбетов            - Қазақстан Республикасының Туризм және</w:t>
      </w:r>
      <w:r>
        <w:br/>
      </w:r>
      <w:r>
        <w:rPr>
          <w:rFonts w:ascii="Times New Roman"/>
          <w:b w:val="false"/>
          <w:i w:val="false"/>
          <w:color w:val="000000"/>
          <w:sz w:val="28"/>
        </w:rPr>
        <w:t>
Темірхан Мыңайдарұлы       спорт министрі, төраға</w:t>
      </w:r>
    </w:p>
    <w:p>
      <w:pPr>
        <w:spacing w:after="0"/>
        <w:ind w:left="0"/>
        <w:jc w:val="both"/>
      </w:pPr>
      <w:r>
        <w:rPr>
          <w:rFonts w:ascii="Times New Roman"/>
          <w:b w:val="false"/>
          <w:i w:val="false"/>
          <w:color w:val="000000"/>
          <w:sz w:val="28"/>
        </w:rPr>
        <w:t>Қанағатов                - Қазақстан Республикасы Туризм және спорт</w:t>
      </w:r>
      <w:r>
        <w:br/>
      </w:r>
      <w:r>
        <w:rPr>
          <w:rFonts w:ascii="Times New Roman"/>
          <w:b w:val="false"/>
          <w:i w:val="false"/>
          <w:color w:val="000000"/>
          <w:sz w:val="28"/>
        </w:rPr>
        <w:t>
Елсияр Баймұхамедұлы       министрлігі Спорт комитетінің төрағасы,</w:t>
      </w:r>
      <w:r>
        <w:br/>
      </w: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Әубәкіров                - Қазақстан Республикасының Ішкі істер</w:t>
      </w:r>
      <w:r>
        <w:br/>
      </w:r>
      <w:r>
        <w:rPr>
          <w:rFonts w:ascii="Times New Roman"/>
          <w:b w:val="false"/>
          <w:i w:val="false"/>
          <w:color w:val="000000"/>
          <w:sz w:val="28"/>
        </w:rPr>
        <w:t>
Амантай Акрамұлы           вице-министрі</w:t>
      </w:r>
    </w:p>
    <w:p>
      <w:pPr>
        <w:spacing w:after="0"/>
        <w:ind w:left="0"/>
        <w:jc w:val="both"/>
      </w:pPr>
      <w:r>
        <w:rPr>
          <w:rFonts w:ascii="Times New Roman"/>
          <w:b w:val="false"/>
          <w:i w:val="false"/>
          <w:color w:val="000000"/>
          <w:sz w:val="28"/>
        </w:rPr>
        <w:t>Бектұров                 - Қазақстан Республикасының Көлік және</w:t>
      </w:r>
      <w:r>
        <w:br/>
      </w:r>
      <w:r>
        <w:rPr>
          <w:rFonts w:ascii="Times New Roman"/>
          <w:b w:val="false"/>
          <w:i w:val="false"/>
          <w:color w:val="000000"/>
          <w:sz w:val="28"/>
        </w:rPr>
        <w:t>
Азат Ғаббасұлы             коммуникация вице-министрі</w:t>
      </w:r>
    </w:p>
    <w:p>
      <w:pPr>
        <w:spacing w:after="0"/>
        <w:ind w:left="0"/>
        <w:jc w:val="both"/>
      </w:pPr>
      <w:r>
        <w:rPr>
          <w:rFonts w:ascii="Times New Roman"/>
          <w:b w:val="false"/>
          <w:i w:val="false"/>
          <w:color w:val="000000"/>
          <w:sz w:val="28"/>
        </w:rPr>
        <w:t>Жошыбаев                 - Қазақстан Республикасы Сыртқы істер</w:t>
      </w:r>
      <w:r>
        <w:br/>
      </w:r>
      <w:r>
        <w:rPr>
          <w:rFonts w:ascii="Times New Roman"/>
          <w:b w:val="false"/>
          <w:i w:val="false"/>
          <w:color w:val="000000"/>
          <w:sz w:val="28"/>
        </w:rPr>
        <w:t>
Рәпіл Сейітханұлы          министрлігінің жауапты хатшысы</w:t>
      </w:r>
    </w:p>
    <w:p>
      <w:pPr>
        <w:spacing w:after="0"/>
        <w:ind w:left="0"/>
        <w:jc w:val="both"/>
      </w:pPr>
      <w:r>
        <w:rPr>
          <w:rFonts w:ascii="Times New Roman"/>
          <w:b w:val="false"/>
          <w:i w:val="false"/>
          <w:color w:val="000000"/>
          <w:sz w:val="28"/>
        </w:rPr>
        <w:t>Оразов                   - Қазақстан Республикасының Байланыс және</w:t>
      </w:r>
      <w:r>
        <w:br/>
      </w:r>
      <w:r>
        <w:rPr>
          <w:rFonts w:ascii="Times New Roman"/>
          <w:b w:val="false"/>
          <w:i w:val="false"/>
          <w:color w:val="000000"/>
          <w:sz w:val="28"/>
        </w:rPr>
        <w:t>
Нұрай Нұрғожаұлы           ақпарат вице-министрі</w:t>
      </w:r>
    </w:p>
    <w:p>
      <w:pPr>
        <w:spacing w:after="0"/>
        <w:ind w:left="0"/>
        <w:jc w:val="both"/>
      </w:pPr>
      <w:r>
        <w:rPr>
          <w:rFonts w:ascii="Times New Roman"/>
          <w:b w:val="false"/>
          <w:i w:val="false"/>
          <w:color w:val="000000"/>
          <w:sz w:val="28"/>
        </w:rPr>
        <w:t>Шолпанқұлов              - Қазақстан Республикасының Қаржы</w:t>
      </w:r>
      <w:r>
        <w:br/>
      </w:r>
      <w:r>
        <w:rPr>
          <w:rFonts w:ascii="Times New Roman"/>
          <w:b w:val="false"/>
          <w:i w:val="false"/>
          <w:color w:val="000000"/>
          <w:sz w:val="28"/>
        </w:rPr>
        <w:t>
Берік Шолпанқұлұлы         вице-министрі</w:t>
      </w:r>
    </w:p>
    <w:p>
      <w:pPr>
        <w:spacing w:after="0"/>
        <w:ind w:left="0"/>
        <w:jc w:val="both"/>
      </w:pPr>
      <w:r>
        <w:rPr>
          <w:rFonts w:ascii="Times New Roman"/>
          <w:b w:val="false"/>
          <w:i w:val="false"/>
          <w:color w:val="000000"/>
          <w:sz w:val="28"/>
        </w:rPr>
        <w:t>Қайырбекова              - Қазақстан Республикасының Денсаулық сақтау</w:t>
      </w:r>
      <w:r>
        <w:br/>
      </w:r>
      <w:r>
        <w:rPr>
          <w:rFonts w:ascii="Times New Roman"/>
          <w:b w:val="false"/>
          <w:i w:val="false"/>
          <w:color w:val="000000"/>
          <w:sz w:val="28"/>
        </w:rPr>
        <w:t>
Салидат Зекенқызы          вице-министрі</w:t>
      </w:r>
    </w:p>
    <w:p>
      <w:pPr>
        <w:spacing w:after="0"/>
        <w:ind w:left="0"/>
        <w:jc w:val="both"/>
      </w:pPr>
      <w:r>
        <w:rPr>
          <w:rFonts w:ascii="Times New Roman"/>
          <w:b w:val="false"/>
          <w:i w:val="false"/>
          <w:color w:val="000000"/>
          <w:sz w:val="28"/>
        </w:rPr>
        <w:t>Ахметов                  - Қарағанды облысының әкімі</w:t>
      </w:r>
      <w:r>
        <w:br/>
      </w:r>
      <w:r>
        <w:rPr>
          <w:rFonts w:ascii="Times New Roman"/>
          <w:b w:val="false"/>
          <w:i w:val="false"/>
          <w:color w:val="000000"/>
          <w:sz w:val="28"/>
        </w:rPr>
        <w:t>
Серік Нығметұлы</w:t>
      </w:r>
    </w:p>
    <w:p>
      <w:pPr>
        <w:spacing w:after="0"/>
        <w:ind w:left="0"/>
        <w:jc w:val="both"/>
      </w:pPr>
      <w:r>
        <w:rPr>
          <w:rFonts w:ascii="Times New Roman"/>
          <w:b w:val="false"/>
          <w:i w:val="false"/>
          <w:color w:val="000000"/>
          <w:sz w:val="28"/>
        </w:rPr>
        <w:t>Есімов                   - Алматы қаласының әкімі</w:t>
      </w:r>
      <w:r>
        <w:br/>
      </w:r>
      <w:r>
        <w:rPr>
          <w:rFonts w:ascii="Times New Roman"/>
          <w:b w:val="false"/>
          <w:i w:val="false"/>
          <w:color w:val="000000"/>
          <w:sz w:val="28"/>
        </w:rPr>
        <w:t>
Ахметжан Смағұлұлы</w:t>
      </w:r>
    </w:p>
    <w:p>
      <w:pPr>
        <w:spacing w:after="0"/>
        <w:ind w:left="0"/>
        <w:jc w:val="both"/>
      </w:pPr>
      <w:r>
        <w:rPr>
          <w:rFonts w:ascii="Times New Roman"/>
          <w:b w:val="false"/>
          <w:i w:val="false"/>
          <w:color w:val="000000"/>
          <w:sz w:val="28"/>
        </w:rPr>
        <w:t>Ізмұхамбетов             - Батыс Қазақстан облысының әкімі</w:t>
      </w:r>
      <w:r>
        <w:br/>
      </w:r>
      <w:r>
        <w:rPr>
          <w:rFonts w:ascii="Times New Roman"/>
          <w:b w:val="false"/>
          <w:i w:val="false"/>
          <w:color w:val="000000"/>
          <w:sz w:val="28"/>
        </w:rPr>
        <w:t>
Бақтықожа Салахатдинұлы</w:t>
      </w:r>
    </w:p>
    <w:p>
      <w:pPr>
        <w:spacing w:after="0"/>
        <w:ind w:left="0"/>
        <w:jc w:val="both"/>
      </w:pPr>
      <w:r>
        <w:rPr>
          <w:rFonts w:ascii="Times New Roman"/>
          <w:b w:val="false"/>
          <w:i w:val="false"/>
          <w:color w:val="000000"/>
          <w:sz w:val="28"/>
        </w:rPr>
        <w:t>Дьяченко                 - Ақмола облысының әкімі</w:t>
      </w:r>
      <w:r>
        <w:br/>
      </w:r>
      <w:r>
        <w:rPr>
          <w:rFonts w:ascii="Times New Roman"/>
          <w:b w:val="false"/>
          <w:i w:val="false"/>
          <w:color w:val="000000"/>
          <w:sz w:val="28"/>
        </w:rPr>
        <w:t>
Сергей Александрович</w:t>
      </w:r>
    </w:p>
    <w:p>
      <w:pPr>
        <w:spacing w:after="0"/>
        <w:ind w:left="0"/>
        <w:jc w:val="both"/>
      </w:pPr>
      <w:r>
        <w:rPr>
          <w:rFonts w:ascii="Times New Roman"/>
          <w:b w:val="false"/>
          <w:i w:val="false"/>
          <w:color w:val="000000"/>
          <w:sz w:val="28"/>
        </w:rPr>
        <w:t>Тасмағамбетов            - Астана қаласының әкімі</w:t>
      </w:r>
      <w:r>
        <w:br/>
      </w:r>
      <w:r>
        <w:rPr>
          <w:rFonts w:ascii="Times New Roman"/>
          <w:b w:val="false"/>
          <w:i w:val="false"/>
          <w:color w:val="000000"/>
          <w:sz w:val="28"/>
        </w:rPr>
        <w:t>
Иманғали Нұрғалиұлы</w:t>
      </w:r>
    </w:p>
    <w:p>
      <w:pPr>
        <w:spacing w:after="0"/>
        <w:ind w:left="0"/>
        <w:jc w:val="both"/>
      </w:pPr>
      <w:r>
        <w:rPr>
          <w:rFonts w:ascii="Times New Roman"/>
          <w:b w:val="false"/>
          <w:i w:val="false"/>
          <w:color w:val="000000"/>
          <w:sz w:val="28"/>
        </w:rPr>
        <w:t>Досымбетов               - Қазақстан Республикасы Ұлттық олимпиада</w:t>
      </w:r>
      <w:r>
        <w:br/>
      </w:r>
      <w:r>
        <w:rPr>
          <w:rFonts w:ascii="Times New Roman"/>
          <w:b w:val="false"/>
          <w:i w:val="false"/>
          <w:color w:val="000000"/>
          <w:sz w:val="28"/>
        </w:rPr>
        <w:t>
Тимур Камалұлы             комитетінің бас хатшысы (келісім бойынша)</w:t>
      </w:r>
    </w:p>
    <w:bookmarkStart w:name="z12"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19 мамырдағы</w:t>
      </w:r>
      <w:r>
        <w:br/>
      </w:r>
      <w:r>
        <w:rPr>
          <w:rFonts w:ascii="Times New Roman"/>
          <w:b w:val="false"/>
          <w:i w:val="false"/>
          <w:color w:val="000000"/>
          <w:sz w:val="28"/>
        </w:rPr>
        <w:t xml:space="preserve">
№ 70-ө-өкіміне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2010 жылы Қазақстан Республикасында өткізілетін республикалық және халықаралық жарыстардың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733"/>
        <w:gridCol w:w="1913"/>
        <w:gridCol w:w="2093"/>
        <w:gridCol w:w="473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 атауы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Өткізілу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Өткізу орны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Өткізу үшін жауаптылар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Муай-тайдан «Қазақстан Республикасы Президентінің кубогы» халықаралық турнирі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Алматы қаласының әкімдігі, Қазақстан Республикасының «Муай-тай федерациясы» ҚБ (келісім бойынша)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қол добы федерациясының ауыспалы жүлдесі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Алматы қаласының әкімдігі, Қазақстан Республикасының «Қол добы федерациясы» ҚБ (келісім бойынша)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Бокстан Қазақстан Республикасының Президенті Н.Ә Назарбаевтың кубогы үшін халықаралық турнир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 - шілде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Алматы қаласының әкімдігі, Қазақстан Республикасының «Әуесқой бокс федерациясы» ҚБ (келісім бойынша)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Таеквондо спортынан Азия чемпионаты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Алматы қаласының әкімдігі, Қазақстан Республикасының «Таеквондо федерациясы» ҚБ (келісім бойынша)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Бокстан әйелдер арасында Азия чемпионаты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 - маусым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Алматы қаласының әкімдігі, Қазақстан Республикасының «Әуесқой бокс федерациясы» ҚБ (келісім бойынша)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Қосанов мемориалы» жеңіл атлетикадан XX Халықаралық жарыс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маусым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Алматы қаласының әкімдігі, Қазақстан Республикасының «Жеңіл атлетика федерациясы» ҚБ (келісім бойынша)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Триатлоннан жастар арасындағы Азия кубогы мен чемпионаты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 маусым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Ақмола облысының әкімдігі, Қазақстан Республикасының «Триатлон федерациясы» ҚБ (келісім бойынша)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Тоғызқұмалақтан әлем чемпионаты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шілде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Астана қаласының әкімдігі, Қазақстан Республикасының «Тоғызқұмалақ федерациясы» ҚБ (келісім бойынша)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Триатлоннан Азия кубогы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 шілде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Ақмола облысының әкімдігі, Қазақстан Республикасының «Триатлон федерациясы» ҚБ (келісім бойынша)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Грек-рим күресінен «Қазақстан Республикасының Президенті Н.Ә. Назарбаевтың кубогы» халықаралық турнирі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қаласы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Қарағанды облысының әкімдігі, Қазақстан Республикасының «Күрес федерациясы» ҚБ (келісім бойынша)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жүлдесі үшін 4-ші халық ойындары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Батыс Қазақстан облысының әкімдігі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акробатикадан Азия чемпионаты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Алматы қаласының әкімдігі, Қазақстан Республикасының «Спорттық акробатика федерациясы» ҚБ (келісім бойынша)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жүлделері үшін самбодан әлем кубогы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 - тамыз</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Батыс Қазақстан облысының әкімдігі, Қазақстан Республикасының «Самбо федерациясы» ҚБ (келісім бойынша)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Волейболдан Қазақстан Республикасы Президентінің кубогы үшін халықаралық турнир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Астана қаласының әкімдігі, Қазақстан Республикасының «Волейбол федерациясы» ҚБ (келісім бойынша)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Стендтік және практикалық атудан Азия чемпионаты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 қыркүйек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Алматы қаласының әкімдігі, Қазақстан Республикасының «Стенд және практикалық ату федерациясы» ҚБ (келісім бойынша)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жүлдесі үшін дзюдодан лицензиялық әлем кубогы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 қыркүйек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Алматы қаласының әкімдігі, Қазақстан Республикасының «Дзюдо федерациясы» ҚБ (келісім бойынша)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күресінен әлем чемпионаты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Астана қаласының әкімдігі, Қазақстан Республикасының «Қазақ-күресі федерациясы» ҚБ (келісім бойынша)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Теннистен Қазақстан Республикасы Президентінің кубогы үшін Челленджер сериясының АТР халықаралық турнирі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Астана қаласының әкімдігі, Қазақстан Республикасының «Теннис федерациясы» ҚБ (келісім бойынша)</w:t>
            </w:r>
          </w:p>
        </w:tc>
      </w:tr>
    </w:tbl>
    <w:p>
      <w:pPr>
        <w:spacing w:after="0"/>
        <w:ind w:left="0"/>
        <w:jc w:val="both"/>
      </w:pP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ТСМ - Қазақстан Республикасы Туризм және спорт министрлігі</w:t>
      </w:r>
      <w:r>
        <w:br/>
      </w:r>
      <w:r>
        <w:rPr>
          <w:rFonts w:ascii="Times New Roman"/>
          <w:b w:val="false"/>
          <w:i w:val="false"/>
          <w:color w:val="000000"/>
          <w:sz w:val="28"/>
        </w:rPr>
        <w:t>
ҚБ - қоғамдық бірлестік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