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702e" w14:textId="8ff7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"International Herald Tribune" 4-ші халықаралық инвестициялық саммитіне дайындық және оны өткізу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14 мамырдағы № 68-ө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қаласында 2010 жылғы 3-4 маусым кезеңінде «International Herald Tribune» 4-ші халықаралық инвестициялық саммитін тиімді ұйымдастыру мен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«International Herald Tribune» 4-ші халықаралық инвестициялық саммитіне дайындық және оны өткізу жөніндегі ұйымдастыру комитетінің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«International Herald Tribune» 4-ші халықаралық инвестициялық саммитіне дайындық және оны өткізу жөніндегі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және өзге де ұйымдар (келісім бойынша) Іс-шаралар жоспарында көзделген іс-шаралардың тиісінше және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Премьер-Министрінің орынбасары - Қазақстан Республикасының Индустрия және жаңа технологиялар министрі Ә.Ө. Исекешевке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«International Herald Tribune» 4-ші халықаралық инвестициялық</w:t>
      </w:r>
      <w:r>
        <w:br/>
      </w:r>
      <w:r>
        <w:rPr>
          <w:rFonts w:ascii="Times New Roman"/>
          <w:b/>
          <w:i w:val="false"/>
          <w:color w:val="000000"/>
        </w:rPr>
        <w:t>
саммитіне дайындық және оны өткізу жөніндегі ұйымдастыру</w:t>
      </w:r>
      <w:r>
        <w:br/>
      </w:r>
      <w:r>
        <w:rPr>
          <w:rFonts w:ascii="Times New Roman"/>
          <w:b/>
          <w:i w:val="false"/>
          <w:color w:val="000000"/>
        </w:rPr>
        <w:t>
комитетінің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 жаңа технологиялар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 технологиялар министрлігі Инвестиция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көмекшісі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Баймағанбетов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Досмұхамбетов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Күрішбаев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Түймебаев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Әбіқаев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 Әбіқайұлы          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   - 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Айдарбеков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Кенғанұлы            Кеңсесі Индустриялық-инновациялық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 - «Самұрық-Қазына» ұлттық әл-әуқат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Қожасбай                 - Қазақстанның Сауда-өнеркәсіп палатасының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Сәдуақасұлы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 - «КазАгро»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Перуашев                 - «Атамекен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бірлестігінің басқарма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«International Herald Tribune» 4-ші халықаралық инвестициялық</w:t>
      </w:r>
      <w:r>
        <w:br/>
      </w:r>
      <w:r>
        <w:rPr>
          <w:rFonts w:ascii="Times New Roman"/>
          <w:b/>
          <w:i w:val="false"/>
          <w:color w:val="000000"/>
        </w:rPr>
        <w:t>
саммитіне дайындық және оны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633"/>
        <w:gridCol w:w="1853"/>
        <w:gridCol w:w="2633"/>
        <w:gridCol w:w="1993"/>
        <w:gridCol w:w="1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Болжалды шығыстар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Кездесуді ұйымдастыру және шетел VІР-қонақтарын Алматы қаласы әуежайының VІР-залы арқылы өткізу (тегін)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«Алматы қаласының халықаралық әуежайы» акционерлік қоғамы (келісім бойынша)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Саммитті өткізу үшін қажетті жабдықтарды, ақпараттық материалдарды жедел кедендік рәсімдеуді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министрлігі, Алматы қаласының әкімдігі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Саммиттің делегация мүшелеріне шекаралық және кедендік бақылауды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Шекаралық қызметі (келісім бойынша), Қазақстан Республикасы Қаржы министрлігінің Кедендік бақылау комитеті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делегаттарға визалық қолдау көрсетуді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Делегаттарды уақытша тіркеуді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Саммит іс-шараларын өткізу орындарында қоғамдық тәртіпті және қауіпсіздікті қамтамасыз ету және маршрут бойынша ілесіп жүру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министрлігі, Алматы қаласының әкімдігі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әуежайынан Саммит өтетін орынға дейін тақырыптық сыртқы безендіруді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құралдарында (Алматы қаласында сыртқы жарнама, теледидарда жарнамалық роликтердің орнын ауыстыру, бұқаралық ақпарат құралдар басылымдарында Саммиттің аңдатпасын орналастыру) ақпараттық қолдауды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министрлігі, Алматы қаласының әкімдігі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 орындарын абаттандыру және санитарлық тазалауды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Саммит іс-шараларын өткізу орындарында жедел жәрдем көлігінің кезекшілігін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 -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Саммитті өткізу кезінде жоғарғы оқу орындары студенттерінің қатарынан ауызша/жазбаша аудармасында ағылшын тілін білетін 40 еріктілердің қатысуын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маусым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қатысуымен Алматы қаласы әкімінің атынан Саммит делегаттары мен қонақтарына (450 адам) салтанатты қабылдауды ұйымдастыру (концерттік бағдарлама, фуршет/банкет)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 маусымда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19.00-де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