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e70e" w14:textId="002e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Монғолияда тұратын отандастардың мәселелерін шешу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14 мамырдағы № 67-ө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Моңғолияда тұратын отандастардың мәселелерін шешу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Әбдіқалықова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 халықты әлеуметтік қорғау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Нұрымбетов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Бидайбекұлы        халықты әлеуметтік қорғау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Сақтағанов    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Нұрымбет Аманұлы          әлеуметтік қорғау министрлігінің Көші-қон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комитеті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Момышев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Аршабайұлы     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Алдан Зейноллаұлы        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Бишімбаев               - Қазақстан Республикасының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Жақсығалиев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Сағидоллаұлы        министрлігінің Азия және Африка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департаментінің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Дүйсенбаев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Сейдеғалиұлы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Трошихин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Васильевич         министрлігінің Ауылдық аумақтар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Өмірбаев                - 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Мұратұлы            Әлеуметтік саланың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бағдарламаларын жоспарлау, орындалуын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талдау және іске асырылуын бағалау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департаменті әлеуметтік қамсыздандыру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әлеуметтік көмек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Жиенбаев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Еркінбек Рамазанұлы       министрлігі Әкімшілік полиция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азаматтық және иммиграция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Қарин                   - «Нұр Отан» партиясының халықтық-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Тынымбайұлы         демократиялық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Шанаи 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Нәзипа Ыдырысқызы         Әкімшілігі Қазақстан халқы Ассамблеясы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Хатшылығының инспекторы (келісім бойынша).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2010 жылғы 1 маусымға дейінгі мерзімде Моңғолияда тұратын отандастардың мәселелерін шешу жөнінде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өкімінің орындалуын бақылау Қазақстан Республикасы Еңбек және халықты әлеуметтік қорғау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