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317" w14:textId="d5af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туралы" және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Қазақстан Республикасының 2010 жылғы 19 наурыздағы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22 сәуірдегі № 56-ө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Мемлекеттік статистика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w:t>
      </w:r>
      <w:r>
        <w:rPr>
          <w:rFonts w:ascii="Times New Roman"/>
          <w:b w:val="false"/>
          <w:i w:val="false"/>
          <w:color w:val="000000"/>
          <w:sz w:val="28"/>
        </w:rPr>
        <w:t>» Қазақстан Республикасының 2010 жылғы 19 наурыздағы заңдарын іске асыру мақсатында қабылдануы қажет нормативтік-құқықтық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w:t>
      </w:r>
      <w:r>
        <w:br/>
      </w:r>
      <w:r>
        <w:rPr>
          <w:rFonts w:ascii="Times New Roman"/>
          <w:b w:val="false"/>
          <w:i w:val="false"/>
          <w:color w:val="000000"/>
          <w:sz w:val="28"/>
        </w:rPr>
        <w:t>
</w:t>
      </w:r>
      <w:r>
        <w:rPr>
          <w:rFonts w:ascii="Times New Roman"/>
          <w:b w:val="false"/>
          <w:i w:val="false"/>
          <w:color w:val="000000"/>
          <w:sz w:val="28"/>
        </w:rPr>
        <w:t>
      1) мемлекеттік органдармен бірлесіп, тізбеге сәйкес нормативтік-құқықтық актілердің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22 сәуірдегі </w:t>
      </w:r>
      <w:r>
        <w:br/>
      </w:r>
      <w:r>
        <w:rPr>
          <w:rFonts w:ascii="Times New Roman"/>
          <w:b w:val="false"/>
          <w:i w:val="false"/>
          <w:color w:val="000000"/>
          <w:sz w:val="28"/>
        </w:rPr>
        <w:t xml:space="preserve">
№ 56-ө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статистика туралы» және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Қазақстан Республикасының заңдарын іске асыру мақсатында қабылдануы қажет нормативтік-құқықтық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495"/>
        <w:gridCol w:w="2930"/>
        <w:gridCol w:w="2814"/>
        <w:gridCol w:w="2021"/>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Нормативтік-құқықтық актінің 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Актінің нысаны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жауапты мемлекеттік орган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санақтарды өткізу ережесі мен мерзімдерін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АШМ, ТСМ, ККМ, БҚА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2002 жылғы 2 қарашадағы № 1164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ІІМ, ДСМ, ИЖТМ, Қоршағанортамині, АШМ, Еңбекмині, Қаржымині, МГМ, ЖРА, ЭДСМ, ҰБ (келісім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дереккөздердің әкімшілік деректерді өтеусіз негізде ұсыну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облыстардың (республикалық маңызы бар қаланың, астананың) әкімдіктері, ІІМ, ДСМ, ИЖТМ, Қоршағанортамині, АШМ, Еңбекмині, Қаржымині, ЖРА, ММ, ТСМ, СІМ, Қорғанысмині, БҒМ, ККМ, ЭДСМ, ТЖМ, БАМ, ТМРА, МҚА (келісім бойынша), ҰҒА, БҚА, ҚжТКШІА, АӨҚО (келісім бойынша), БП (келісім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органдарының статистикалық әдіснаманы әзірлеуге және қалыптастыруға қатысу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ДСМ, ИЖТМ, Қоршағанортамині, АШМ, Еңбекмині, Қаржымині, МГМ, ЖРА, ІІМ, ҰБ (келісім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және ведомстволық статистикалық байқаулар жүргізу үшін статистикалық нысандарды, оларды толтыру жөніндегі нұсқаулықтарды бекіту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ДСМ, ИЖТМ, Қоршағанортамині, АШМ, Еңбекмині, Қаржымині, МГМ, ЖРА, ЭДСМ, ІІМ, ҰБ (келісім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қайта сәйкестендендірілген түрде ғылыми мақсатта ұсыну және пайдалану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АШМ, облыстардың әкімдіктері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мәліметтерге рұқсаты бар лауазымды тұлғалардың тізбесін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мәліметтер тізбесін және оларды мемлекеттік статистика саласындағы уәкілетті органға ұсыну ережесін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және Қаржыминінің бірлескен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Қаржымині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Орман және аңшылық шаруашылығы комитеті төрағасының 2005 жылғы 6 шілдедегі № 150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министрінің 2004 жылғы 1 маусымдағы № 168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кейбір бұйрықтарының күші жойылды деп тану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bl>
    <w:p>
      <w:pPr>
        <w:spacing w:after="0"/>
        <w:ind w:left="0"/>
        <w:jc w:val="both"/>
      </w:pP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МҚА                  - Қазақстан Республикасы Мемлекеттік қызмет</w:t>
      </w:r>
      <w:r>
        <w:br/>
      </w:r>
      <w:r>
        <w:rPr>
          <w:rFonts w:ascii="Times New Roman"/>
          <w:b w:val="false"/>
          <w:i w:val="false"/>
          <w:color w:val="000000"/>
          <w:sz w:val="28"/>
        </w:rPr>
        <w:t>
                       істері агенттігі</w:t>
      </w:r>
      <w:r>
        <w:br/>
      </w:r>
      <w:r>
        <w:rPr>
          <w:rFonts w:ascii="Times New Roman"/>
          <w:b w:val="false"/>
          <w:i w:val="false"/>
          <w:color w:val="000000"/>
          <w:sz w:val="28"/>
        </w:rPr>
        <w:t>
ҚжТКШІА              - Қазақстан Республикасы Құрылыс және тұрғын үй</w:t>
      </w:r>
      <w:r>
        <w:br/>
      </w:r>
      <w:r>
        <w:rPr>
          <w:rFonts w:ascii="Times New Roman"/>
          <w:b w:val="false"/>
          <w:i w:val="false"/>
          <w:color w:val="000000"/>
          <w:sz w:val="28"/>
        </w:rPr>
        <w:t>
                       коммуналдық шаруашылық істері агенттігі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Республикасының Сыртқы істер</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АӨҚО                 - Қазақстан Республикасы Алматы қаласының</w:t>
      </w:r>
      <w:r>
        <w:br/>
      </w:r>
      <w:r>
        <w:rPr>
          <w:rFonts w:ascii="Times New Roman"/>
          <w:b w:val="false"/>
          <w:i w:val="false"/>
          <w:color w:val="000000"/>
          <w:sz w:val="28"/>
        </w:rPr>
        <w:t>
                       өңірлік қаржы орталығының қызметін реттеу</w:t>
      </w:r>
      <w:r>
        <w:br/>
      </w:r>
      <w:r>
        <w:rPr>
          <w:rFonts w:ascii="Times New Roman"/>
          <w:b w:val="false"/>
          <w:i w:val="false"/>
          <w:color w:val="000000"/>
          <w:sz w:val="28"/>
        </w:rPr>
        <w:t>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