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9673" w14:textId="de19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Дүниежүзі қазақтарының IV құрылтайына дайындық және оны өткізу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15 сәуірдегі N 51-ө Өкімі. Күші жойылды - Қазақстан Республикасы Премьер-Министрінің 2010 жылғы 23 қарашадағы № 147-ө Өкімімен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Премьер-Министрінің 2010.11.23 </w:t>
      </w:r>
      <w:r>
        <w:rPr>
          <w:rFonts w:ascii="Times New Roman"/>
          <w:b w:val="false"/>
          <w:i w:val="false"/>
          <w:color w:val="ff0000"/>
          <w:sz w:val="28"/>
        </w:rPr>
        <w:t>№ 147-ө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Кіріспеге өзгерту енгізу көзделген - ҚР Премьер-Министрінің 2010.07.12 № 95-ө Өкімімен (жариялануға жатпайды).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қаласында 2010 жылғы 23 - 26 маусым кезеңінде Дүниежүзі қазақтарының IV құрылтайын тиімді ұйымдастыру мен өткізуді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Дүниежүзі қазақтарының IV құрылтайына дайындық және оны өткізу жөніндегі ұйымдастыру комитетінің құрамы;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Дүниежүзі қазақтарының IV құрылтайына дайындық және оны өткізу жөніндегі іс-шаралар жоспары (бұдан әрі -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 мен өзге де ұйымдар (келісім бойынша) Іс-шаралар жоспарында көзделген іс-шаралардың тиісінше және уақтылы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іске асырылуын бақылау Қазақстан Республикасы Мәдениет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 К. Мәсімов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Дүниежүзі қазақтарының IV құрылтайына дайындық және оны өткізу жөніндегі ұйымдастыру комитетінің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  Министрінің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Шаймерден                  -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Шаймерденұлы           министрлігі Тіл комитетінің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Ақылбай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Байсейітұлы           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Бижанов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Ақан Құсайынұлы             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Мұхамеджанов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Мұхамеджанұлы       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Қалижанов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Уәлихан Қалижанұлы          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Қоңырбаев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Уәлихан Сиянбекұлы          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Нөкетаева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 Жүсіпәліқызы          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Мыңбай   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    Әкімшілігі Ішкі саясат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Тоғжанов                   - Қазақстан халқы ассамблеясы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Ералы Лұқпанұлы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Әбдіқалықова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  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Баймағанбетов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Нұртайұлы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Досқалиев 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Ақмырзаұлы         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Досмұхамбетов  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Темірхан Мыңайдарұлы        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Әбілғазы Қалиақпарұлы       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Түймебаев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      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Тасмағамбетов              - Астана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Есімов                     - Алматы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                - «Егемен Қазақстан» республикалық газеті»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Сауытбек                    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Жанаханов                  - «Нұр Медиа»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Қайсар Қадырұлы  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Карин                      - «Нұр Отан» халықтық 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Тынымбайұлы            партиясының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Мамашев                    - Дүниежүзі қазақтары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Асылұлы               төрағасының бірінші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                      - «Қазақстан темір жолы»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Ұзақбайұлы             компаниясы»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Тараков                    - «Казахстанская правда»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Юрьевич            газеті»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Жоспарға өзгерту енгізу көзделген - ҚР Премьер-Министрінің 2010.07.12 № 95-ө Өкімімен (жариялануға жатпайды).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Дүниежүзі қазақтарының IV құрылтайына дайындық және оны өткізу жөніндегі іс-шаралар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2852"/>
        <w:gridCol w:w="1830"/>
        <w:gridCol w:w="2432"/>
        <w:gridCol w:w="1635"/>
        <w:gridCol w:w="1903"/>
        <w:gridCol w:w="1526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 атауы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 жауаптылар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Болжалды шығыстар,мың тг.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қазақтарының IV құрылтайын (бұдан әрі - Құрылтай) өткізу жөніндегі жұмыс тобын құру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жоспары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ДҚҚ (келісім бойынша), ДСМ, ІІМ, ККМ, ТСМ, Астана қаласының әкімдігі, «Қазақстан темір жолы» ҰК» АҚ (келісім бойынша)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сәуір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 делегаттарының тізімін жасау, шақыру қағаздарын жіберу, виза ашу және олардың Қазақстанға келуін қамтамасыз 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ММ-ға ақпарат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СІМ, ДҚҚ (келісім бойынша)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сәуір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 делегаттарын қарсы алуды, тіркеуді, қонақ үйлерге орналастыруды, тамақтандыруды, көлікпен қызмет көрсетуді 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Нөмірлерді броньдау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Астана қаласының әкімдігі, ДҚҚ (келісім бойынша)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мамыр-маусым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Құрылтайға қатысушылар үшін үлестіру материалдарын дайындау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Таратылатын құжаттар пакеті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ДҚҚ (келісім бойынша)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мамыр-маусым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 делегаттарының жол жүруі үшін Алматы - Астана - Алматы бағыты бойынша арнайы поезд 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ММ-ға ақпарат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ККМ, «Қазақстан темір жолы» ҰК» АҚ (келісім бойынша), ДҚҚ (келісім бойынша)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маусым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Құрылтайға қатысушылар үшін естелік кәдесыйлар дайындау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Кәдесыйлар тізім бойынша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ДҚҚ (келісім бойынша)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маусым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 өтетін жерде, әуежайда және қатысушылар мен қонақтар жүретін бағыттарда қаланы безендіру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безендіру нобайы, ұрандар, билбордтар және пилоналар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10-30 маусым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Құрылтайдың ресми қонақтарын мемлекеттік органдарға бекітіп беру (қарсы алу/шығарып салу, бірге жүру)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алу/шығарып салу кестелері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Астана қаласының әкімдігі, мүдделі мемлекеттік органдар, ДҚҚ (келісім бойынша)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23 - 26 маусым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 өткізілетін орындарда медициналық көмек пункттерін 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Астана қаласының әкімдігі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23 - 26 маусым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Құрылтайға өткізу кезеңінде қатысушылардың қауіпсіздігі мен қоғамдық тәртіпті қамтамасыз 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23 - 26 маусым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 делегаттары үшін Астананың мәдени-тарихи орындарына экскурсия 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ММ-ға ақпарат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ДҚҚ (келісім бойынша)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маусым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«Этноауыл» уақытша кешенін 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ММ-ға ақпарат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ДҚҚ (келісім бойынша)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маусым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елі» монументіне гүл шоқтарын қою салтанатын 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елі» монументіне бару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Астана қаласының әкімдігі, ДҚҚ (келісім бойынша)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маусым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және пленарлық, секциялық мәжілістер өткізу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Мәжілістерді өткізу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ДҚҚ (келісім бойынша)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маусым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шеберлерінің концертін 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ДҚҚ (келісім бойынша)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маусым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өнер шеберлері жұмыстарының көрмесін 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ДҚҚ (келісім бойынша)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25 маусым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Шетелден келген жастар арасында футбол турнирін 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ММ-ға ақпарат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ТСМ, ДҚҚ (келісім бойынша)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25 маусым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спорт түрлері бойынша жарыс 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ММ-ға ақпарат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ТСМ, ДҚҚ (келісім бойынша)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25 маусым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Ақындардың халықаралық мүшәйрасы мен шетелден келген жастардың шығармашылық кешін ұйымдастыру және өткізу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ММ-ға ақпарат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ДҚҚ (келісім бойынша), Астана қаласының әкімдігі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25 маусым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Құрылтайдың құжаттар жинағын және «Алтын бесік», «Туған тіл» журналдарының арнайы нөмірін шығаруды қамтамасыз 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 пен журналдар шығару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ДҚҚ (келісім бойынша)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маусым - шілде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қазақтарының IV құрылтайын өткізу жөніндегі қорытынды ақпарат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шілде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119 335 мың теңге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104 335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15 000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теңге.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Жергілікті бюджеттен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-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ММ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 - Қазақстан Республикасы Туризм және спорт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-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«Қазақстан темір жолы» ҰК АҚ» - «Қазақстан темір жолы»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ДҚҚ - Дүниежүзі қазақтарының қауымдастығы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