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c1ec7" w14:textId="bbc1e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Іске асырудың жүйелі тетіктерін қоса алғанда, Мемлекеттік шекараны одан әрі жайластыру, Шекара қызметінің және кеден органдарының инфрақұрылымын дамыту бойынша ұсыныстар әзірлеу жөнінде жұмыс тобын құру туралы</w:t>
      </w:r>
    </w:p>
    <w:p>
      <w:pPr>
        <w:spacing w:after="0"/>
        <w:ind w:left="0"/>
        <w:jc w:val="both"/>
      </w:pPr>
      <w:r>
        <w:rPr>
          <w:rFonts w:ascii="Times New Roman"/>
          <w:b w:val="false"/>
          <w:i w:val="false"/>
          <w:color w:val="000000"/>
          <w:sz w:val="28"/>
        </w:rPr>
        <w:t>Қазақстан Республикасы Премьер-Министрінің 2010 жылғы 18 наурыздағы N 44-ө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Іске асырудың жүйелі тетіктерін қоса алғанда, Мемлекеттік шекараны одан әрі жайластыру, Шекара қызметінің және кеден органдарының инфрақұрылымын дамыту бойынша ұсыныстар әзірлеу мақсатында:</w:t>
      </w:r>
      <w:r>
        <w:br/>
      </w:r>
      <w:r>
        <w:rPr>
          <w:rFonts w:ascii="Times New Roman"/>
          <w:b w:val="false"/>
          <w:i w:val="false"/>
          <w:color w:val="000000"/>
          <w:sz w:val="28"/>
        </w:rPr>
        <w:t>
</w:t>
      </w:r>
      <w:r>
        <w:rPr>
          <w:rFonts w:ascii="Times New Roman"/>
          <w:b w:val="false"/>
          <w:i w:val="false"/>
          <w:color w:val="000000"/>
          <w:sz w:val="28"/>
        </w:rPr>
        <w:t>
      1. Мынадай құрамда жұмыс тобы құрылсын:</w:t>
      </w:r>
    </w:p>
    <w:p>
      <w:pPr>
        <w:spacing w:after="0"/>
        <w:ind w:left="0"/>
        <w:jc w:val="both"/>
      </w:pPr>
      <w:r>
        <w:rPr>
          <w:rFonts w:ascii="Times New Roman"/>
          <w:b w:val="false"/>
          <w:i w:val="false"/>
          <w:color w:val="000000"/>
          <w:sz w:val="28"/>
        </w:rPr>
        <w:t>Қырғызбаев                - Қазақстан Республикасы Ұлттық қауіпсіздік</w:t>
      </w:r>
      <w:r>
        <w:br/>
      </w:r>
      <w:r>
        <w:rPr>
          <w:rFonts w:ascii="Times New Roman"/>
          <w:b w:val="false"/>
          <w:i w:val="false"/>
          <w:color w:val="000000"/>
          <w:sz w:val="28"/>
        </w:rPr>
        <w:t>
Болат Исатайұлы             комитеті төрағасының орынбасары - Шекара</w:t>
      </w:r>
      <w:r>
        <w:br/>
      </w:r>
      <w:r>
        <w:rPr>
          <w:rFonts w:ascii="Times New Roman"/>
          <w:b w:val="false"/>
          <w:i w:val="false"/>
          <w:color w:val="000000"/>
          <w:sz w:val="28"/>
        </w:rPr>
        <w:t>
                            қызметінің директоры, жетекші (келісім</w:t>
      </w:r>
      <w:r>
        <w:br/>
      </w: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Төлеубаев                 - Қазақстан Республикасы Қаржы</w:t>
      </w:r>
      <w:r>
        <w:br/>
      </w:r>
      <w:r>
        <w:rPr>
          <w:rFonts w:ascii="Times New Roman"/>
          <w:b w:val="false"/>
          <w:i w:val="false"/>
          <w:color w:val="000000"/>
          <w:sz w:val="28"/>
        </w:rPr>
        <w:t>
Эрланд Құрманғалиұлы        министрлігінің Кедендік бақылау комитеті</w:t>
      </w:r>
      <w:r>
        <w:br/>
      </w:r>
      <w:r>
        <w:rPr>
          <w:rFonts w:ascii="Times New Roman"/>
          <w:b w:val="false"/>
          <w:i w:val="false"/>
          <w:color w:val="000000"/>
          <w:sz w:val="28"/>
        </w:rPr>
        <w:t>
                            кедендік рәсімдерді бақылау басқармасының</w:t>
      </w:r>
      <w:r>
        <w:br/>
      </w:r>
      <w:r>
        <w:rPr>
          <w:rFonts w:ascii="Times New Roman"/>
          <w:b w:val="false"/>
          <w:i w:val="false"/>
          <w:color w:val="000000"/>
          <w:sz w:val="28"/>
        </w:rPr>
        <w:t>
                            бастығы, жетекшінің орынбасары</w:t>
      </w:r>
    </w:p>
    <w:p>
      <w:pPr>
        <w:spacing w:after="0"/>
        <w:ind w:left="0"/>
        <w:jc w:val="both"/>
      </w:pPr>
      <w:r>
        <w:rPr>
          <w:rFonts w:ascii="Times New Roman"/>
          <w:b w:val="false"/>
          <w:i w:val="false"/>
          <w:color w:val="000000"/>
          <w:sz w:val="28"/>
        </w:rPr>
        <w:t>Брекешев                  - Қазақстан Республикасы Ұлттық қауіпсіздік</w:t>
      </w:r>
      <w:r>
        <w:br/>
      </w:r>
      <w:r>
        <w:rPr>
          <w:rFonts w:ascii="Times New Roman"/>
          <w:b w:val="false"/>
          <w:i w:val="false"/>
          <w:color w:val="000000"/>
          <w:sz w:val="28"/>
        </w:rPr>
        <w:t>
Абай Төреғұлұлы             комитетінің Шекара қызметі Бас штаб</w:t>
      </w:r>
      <w:r>
        <w:br/>
      </w:r>
      <w:r>
        <w:rPr>
          <w:rFonts w:ascii="Times New Roman"/>
          <w:b w:val="false"/>
          <w:i w:val="false"/>
          <w:color w:val="000000"/>
          <w:sz w:val="28"/>
        </w:rPr>
        <w:t>
                            бастығының бірінші орынбасары, хатшы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Егізбаев                  - Қазақстан Республикасы Ұлттық қауіпсіздік</w:t>
      </w:r>
      <w:r>
        <w:br/>
      </w:r>
      <w:r>
        <w:rPr>
          <w:rFonts w:ascii="Times New Roman"/>
          <w:b w:val="false"/>
          <w:i w:val="false"/>
          <w:color w:val="000000"/>
          <w:sz w:val="28"/>
        </w:rPr>
        <w:t>
Тимур Даниярұлы             комитеті Талдау және стратегиялық</w:t>
      </w:r>
      <w:r>
        <w:br/>
      </w:r>
      <w:r>
        <w:rPr>
          <w:rFonts w:ascii="Times New Roman"/>
          <w:b w:val="false"/>
          <w:i w:val="false"/>
          <w:color w:val="000000"/>
          <w:sz w:val="28"/>
        </w:rPr>
        <w:t>
                            жоспарлау департаментінің стратегиялық</w:t>
      </w:r>
      <w:r>
        <w:br/>
      </w:r>
      <w:r>
        <w:rPr>
          <w:rFonts w:ascii="Times New Roman"/>
          <w:b w:val="false"/>
          <w:i w:val="false"/>
          <w:color w:val="000000"/>
          <w:sz w:val="28"/>
        </w:rPr>
        <w:t>
                            жоспарлау басқармасы бастығының</w:t>
      </w:r>
      <w:r>
        <w:br/>
      </w:r>
      <w:r>
        <w:rPr>
          <w:rFonts w:ascii="Times New Roman"/>
          <w:b w:val="false"/>
          <w:i w:val="false"/>
          <w:color w:val="000000"/>
          <w:sz w:val="28"/>
        </w:rPr>
        <w:t>
                            орынбасары (келісім бойынша)</w:t>
      </w:r>
    </w:p>
    <w:p>
      <w:pPr>
        <w:spacing w:after="0"/>
        <w:ind w:left="0"/>
        <w:jc w:val="both"/>
      </w:pPr>
      <w:r>
        <w:rPr>
          <w:rFonts w:ascii="Times New Roman"/>
          <w:b w:val="false"/>
          <w:i w:val="false"/>
          <w:color w:val="000000"/>
          <w:sz w:val="28"/>
        </w:rPr>
        <w:t>Тәжібаев                  - Қазақстан Республикасы Сыртқы істер</w:t>
      </w:r>
      <w:r>
        <w:br/>
      </w:r>
      <w:r>
        <w:rPr>
          <w:rFonts w:ascii="Times New Roman"/>
          <w:b w:val="false"/>
          <w:i w:val="false"/>
          <w:color w:val="000000"/>
          <w:sz w:val="28"/>
        </w:rPr>
        <w:t>
Асқар Ерлікұлы              министрлігінің Орталық Азия департаменті</w:t>
      </w:r>
      <w:r>
        <w:br/>
      </w:r>
      <w:r>
        <w:rPr>
          <w:rFonts w:ascii="Times New Roman"/>
          <w:b w:val="false"/>
          <w:i w:val="false"/>
          <w:color w:val="000000"/>
          <w:sz w:val="28"/>
        </w:rPr>
        <w:t>
                            директорының орынбасары</w:t>
      </w:r>
    </w:p>
    <w:p>
      <w:pPr>
        <w:spacing w:after="0"/>
        <w:ind w:left="0"/>
        <w:jc w:val="both"/>
      </w:pPr>
      <w:r>
        <w:rPr>
          <w:rFonts w:ascii="Times New Roman"/>
          <w:b w:val="false"/>
          <w:i w:val="false"/>
          <w:color w:val="000000"/>
          <w:sz w:val="28"/>
        </w:rPr>
        <w:t>Федоренко                 - Қазақстан Республикасы Төтенше жағдайлар</w:t>
      </w:r>
      <w:r>
        <w:br/>
      </w:r>
      <w:r>
        <w:rPr>
          <w:rFonts w:ascii="Times New Roman"/>
          <w:b w:val="false"/>
          <w:i w:val="false"/>
          <w:color w:val="000000"/>
          <w:sz w:val="28"/>
        </w:rPr>
        <w:t>
Александр Анатольевич       министрлігі Төтенше жағдайлардың алдын</w:t>
      </w:r>
      <w:r>
        <w:br/>
      </w:r>
      <w:r>
        <w:rPr>
          <w:rFonts w:ascii="Times New Roman"/>
          <w:b w:val="false"/>
          <w:i w:val="false"/>
          <w:color w:val="000000"/>
          <w:sz w:val="28"/>
        </w:rPr>
        <w:t>
                            алу департаментінің директоры</w:t>
      </w:r>
    </w:p>
    <w:p>
      <w:pPr>
        <w:spacing w:after="0"/>
        <w:ind w:left="0"/>
        <w:jc w:val="both"/>
      </w:pPr>
      <w:r>
        <w:rPr>
          <w:rFonts w:ascii="Times New Roman"/>
          <w:b w:val="false"/>
          <w:i w:val="false"/>
          <w:color w:val="000000"/>
          <w:sz w:val="28"/>
        </w:rPr>
        <w:t>Асаубаев                  - Қазақстан Республикасы Көлік және</w:t>
      </w:r>
      <w:r>
        <w:br/>
      </w:r>
      <w:r>
        <w:rPr>
          <w:rFonts w:ascii="Times New Roman"/>
          <w:b w:val="false"/>
          <w:i w:val="false"/>
          <w:color w:val="000000"/>
          <w:sz w:val="28"/>
        </w:rPr>
        <w:t>
Әсет Асанұлы                коммуникация министрлігі Көліктік бақылау</w:t>
      </w:r>
      <w:r>
        <w:br/>
      </w:r>
      <w:r>
        <w:rPr>
          <w:rFonts w:ascii="Times New Roman"/>
          <w:b w:val="false"/>
          <w:i w:val="false"/>
          <w:color w:val="000000"/>
          <w:sz w:val="28"/>
        </w:rPr>
        <w:t>
                            комитеті төрағасының орынбасары</w:t>
      </w:r>
    </w:p>
    <w:p>
      <w:pPr>
        <w:spacing w:after="0"/>
        <w:ind w:left="0"/>
        <w:jc w:val="both"/>
      </w:pPr>
      <w:r>
        <w:rPr>
          <w:rFonts w:ascii="Times New Roman"/>
          <w:b w:val="false"/>
          <w:i w:val="false"/>
          <w:color w:val="000000"/>
          <w:sz w:val="28"/>
        </w:rPr>
        <w:t>Сұлтанов                  - Қазақстан Республикасы Ауыл шаруашылығы</w:t>
      </w:r>
      <w:r>
        <w:br/>
      </w:r>
      <w:r>
        <w:rPr>
          <w:rFonts w:ascii="Times New Roman"/>
          <w:b w:val="false"/>
          <w:i w:val="false"/>
          <w:color w:val="000000"/>
          <w:sz w:val="28"/>
        </w:rPr>
        <w:t>
Ахметжан Әкиұлы             министрлігінің Агроөнеркәсіптік кешендегі</w:t>
      </w:r>
      <w:r>
        <w:br/>
      </w:r>
      <w:r>
        <w:rPr>
          <w:rFonts w:ascii="Times New Roman"/>
          <w:b w:val="false"/>
          <w:i w:val="false"/>
          <w:color w:val="000000"/>
          <w:sz w:val="28"/>
        </w:rPr>
        <w:t>
                            мемлекеттік инспекция комитеті</w:t>
      </w:r>
      <w:r>
        <w:br/>
      </w:r>
      <w:r>
        <w:rPr>
          <w:rFonts w:ascii="Times New Roman"/>
          <w:b w:val="false"/>
          <w:i w:val="false"/>
          <w:color w:val="000000"/>
          <w:sz w:val="28"/>
        </w:rPr>
        <w:t>
                            төрағасының орынбасары</w:t>
      </w:r>
    </w:p>
    <w:p>
      <w:pPr>
        <w:spacing w:after="0"/>
        <w:ind w:left="0"/>
        <w:jc w:val="both"/>
      </w:pPr>
      <w:r>
        <w:rPr>
          <w:rFonts w:ascii="Times New Roman"/>
          <w:b w:val="false"/>
          <w:i w:val="false"/>
          <w:color w:val="000000"/>
          <w:sz w:val="28"/>
        </w:rPr>
        <w:t>Дәркенбаев                - Қазақстан Республикасының Құрылыс және</w:t>
      </w:r>
      <w:r>
        <w:br/>
      </w:r>
      <w:r>
        <w:rPr>
          <w:rFonts w:ascii="Times New Roman"/>
          <w:b w:val="false"/>
          <w:i w:val="false"/>
          <w:color w:val="000000"/>
          <w:sz w:val="28"/>
        </w:rPr>
        <w:t>
Тәңірберген Садықұлы        тұрғын үй-коммуналдық шаруашылық істері</w:t>
      </w:r>
      <w:r>
        <w:br/>
      </w:r>
      <w:r>
        <w:rPr>
          <w:rFonts w:ascii="Times New Roman"/>
          <w:b w:val="false"/>
          <w:i w:val="false"/>
          <w:color w:val="000000"/>
          <w:sz w:val="28"/>
        </w:rPr>
        <w:t>
                            агенттігінің Сәулет, жобалау жұмыстары</w:t>
      </w:r>
      <w:r>
        <w:br/>
      </w:r>
      <w:r>
        <w:rPr>
          <w:rFonts w:ascii="Times New Roman"/>
          <w:b w:val="false"/>
          <w:i w:val="false"/>
          <w:color w:val="000000"/>
          <w:sz w:val="28"/>
        </w:rPr>
        <w:t>
                            және сметалық нормалар департаменті қала</w:t>
      </w:r>
      <w:r>
        <w:br/>
      </w:r>
      <w:r>
        <w:rPr>
          <w:rFonts w:ascii="Times New Roman"/>
          <w:b w:val="false"/>
          <w:i w:val="false"/>
          <w:color w:val="000000"/>
          <w:sz w:val="28"/>
        </w:rPr>
        <w:t>
                            құрылысы сәулеті және жобалау жұмыстары</w:t>
      </w:r>
      <w:r>
        <w:br/>
      </w:r>
      <w:r>
        <w:rPr>
          <w:rFonts w:ascii="Times New Roman"/>
          <w:b w:val="false"/>
          <w:i w:val="false"/>
          <w:color w:val="000000"/>
          <w:sz w:val="28"/>
        </w:rPr>
        <w:t>
                            басқармасының бастығы</w:t>
      </w:r>
    </w:p>
    <w:p>
      <w:pPr>
        <w:spacing w:after="0"/>
        <w:ind w:left="0"/>
        <w:jc w:val="both"/>
      </w:pPr>
      <w:r>
        <w:rPr>
          <w:rFonts w:ascii="Times New Roman"/>
          <w:b w:val="false"/>
          <w:i w:val="false"/>
          <w:color w:val="000000"/>
          <w:sz w:val="28"/>
        </w:rPr>
        <w:t>Теңелбаев                 - Қазақстан Республикасы Жер ресурстарын</w:t>
      </w:r>
      <w:r>
        <w:br/>
      </w:r>
      <w:r>
        <w:rPr>
          <w:rFonts w:ascii="Times New Roman"/>
          <w:b w:val="false"/>
          <w:i w:val="false"/>
          <w:color w:val="000000"/>
          <w:sz w:val="28"/>
        </w:rPr>
        <w:t>
Исатай Біржанұлы            басқару агенттігі Геодезия және</w:t>
      </w:r>
      <w:r>
        <w:br/>
      </w:r>
      <w:r>
        <w:rPr>
          <w:rFonts w:ascii="Times New Roman"/>
          <w:b w:val="false"/>
          <w:i w:val="false"/>
          <w:color w:val="000000"/>
          <w:sz w:val="28"/>
        </w:rPr>
        <w:t>
                            картография депаратментінің геодезия,</w:t>
      </w:r>
      <w:r>
        <w:br/>
      </w:r>
      <w:r>
        <w:rPr>
          <w:rFonts w:ascii="Times New Roman"/>
          <w:b w:val="false"/>
          <w:i w:val="false"/>
          <w:color w:val="000000"/>
          <w:sz w:val="28"/>
        </w:rPr>
        <w:t>
                            картография және геоақпарат басқармасы</w:t>
      </w:r>
      <w:r>
        <w:br/>
      </w:r>
      <w:r>
        <w:rPr>
          <w:rFonts w:ascii="Times New Roman"/>
          <w:b w:val="false"/>
          <w:i w:val="false"/>
          <w:color w:val="000000"/>
          <w:sz w:val="28"/>
        </w:rPr>
        <w:t>
                            бастығының міндетін атқарушы</w:t>
      </w:r>
    </w:p>
    <w:p>
      <w:pPr>
        <w:spacing w:after="0"/>
        <w:ind w:left="0"/>
        <w:jc w:val="both"/>
      </w:pPr>
      <w:r>
        <w:rPr>
          <w:rFonts w:ascii="Times New Roman"/>
          <w:b w:val="false"/>
          <w:i w:val="false"/>
          <w:color w:val="000000"/>
          <w:sz w:val="28"/>
        </w:rPr>
        <w:t>Қарамендин                - Қазақстан Республикасы Ішкі істер</w:t>
      </w:r>
      <w:r>
        <w:br/>
      </w:r>
      <w:r>
        <w:rPr>
          <w:rFonts w:ascii="Times New Roman"/>
          <w:b w:val="false"/>
          <w:i w:val="false"/>
          <w:color w:val="000000"/>
          <w:sz w:val="28"/>
        </w:rPr>
        <w:t>
Есет Исатайұлы              министрлігі Әкімшілік полиция комитетінің</w:t>
      </w:r>
      <w:r>
        <w:br/>
      </w:r>
      <w:r>
        <w:rPr>
          <w:rFonts w:ascii="Times New Roman"/>
          <w:b w:val="false"/>
          <w:i w:val="false"/>
          <w:color w:val="000000"/>
          <w:sz w:val="28"/>
        </w:rPr>
        <w:t>
                            көші-қон басқармасы бастығының</w:t>
      </w:r>
      <w:r>
        <w:br/>
      </w: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Есімов                    - Қазақстан Республикасы Әділет</w:t>
      </w:r>
      <w:r>
        <w:br/>
      </w:r>
      <w:r>
        <w:rPr>
          <w:rFonts w:ascii="Times New Roman"/>
          <w:b w:val="false"/>
          <w:i w:val="false"/>
          <w:color w:val="000000"/>
          <w:sz w:val="28"/>
        </w:rPr>
        <w:t>
Нұрлан Орынбасарұлы         министрлігінің Халықаралық құқық және</w:t>
      </w:r>
      <w:r>
        <w:br/>
      </w:r>
      <w:r>
        <w:rPr>
          <w:rFonts w:ascii="Times New Roman"/>
          <w:b w:val="false"/>
          <w:i w:val="false"/>
          <w:color w:val="000000"/>
          <w:sz w:val="28"/>
        </w:rPr>
        <w:t>
                            мемлекеттік мүлік құқығын қорғау</w:t>
      </w:r>
      <w:r>
        <w:br/>
      </w:r>
      <w:r>
        <w:rPr>
          <w:rFonts w:ascii="Times New Roman"/>
          <w:b w:val="false"/>
          <w:i w:val="false"/>
          <w:color w:val="000000"/>
          <w:sz w:val="28"/>
        </w:rPr>
        <w:t>
                            департаменті басқарма бастығының міндетін</w:t>
      </w:r>
      <w:r>
        <w:br/>
      </w:r>
      <w:r>
        <w:rPr>
          <w:rFonts w:ascii="Times New Roman"/>
          <w:b w:val="false"/>
          <w:i w:val="false"/>
          <w:color w:val="000000"/>
          <w:sz w:val="28"/>
        </w:rPr>
        <w:t>
                            атқарушы</w:t>
      </w:r>
    </w:p>
    <w:p>
      <w:pPr>
        <w:spacing w:after="0"/>
        <w:ind w:left="0"/>
        <w:jc w:val="both"/>
      </w:pPr>
      <w:r>
        <w:rPr>
          <w:rFonts w:ascii="Times New Roman"/>
          <w:b w:val="false"/>
          <w:i w:val="false"/>
          <w:color w:val="000000"/>
          <w:sz w:val="28"/>
        </w:rPr>
        <w:t>Жүсіпов                   - Қазақстан Республикасы Қарулы Күштерінің</w:t>
      </w:r>
      <w:r>
        <w:br/>
      </w:r>
      <w:r>
        <w:rPr>
          <w:rFonts w:ascii="Times New Roman"/>
          <w:b w:val="false"/>
          <w:i w:val="false"/>
          <w:color w:val="000000"/>
          <w:sz w:val="28"/>
        </w:rPr>
        <w:t>
Марат Мүскенұлы             14 776 әскери бөлімі командирінің</w:t>
      </w:r>
      <w:r>
        <w:br/>
      </w: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Қожағапанов               - Астана қаласы әкімінің орынбасары</w:t>
      </w:r>
      <w:r>
        <w:br/>
      </w:r>
      <w:r>
        <w:rPr>
          <w:rFonts w:ascii="Times New Roman"/>
          <w:b w:val="false"/>
          <w:i w:val="false"/>
          <w:color w:val="000000"/>
          <w:sz w:val="28"/>
        </w:rPr>
        <w:t>
Ерлан Тоқтарханұлы</w:t>
      </w:r>
    </w:p>
    <w:p>
      <w:pPr>
        <w:spacing w:after="0"/>
        <w:ind w:left="0"/>
        <w:jc w:val="both"/>
      </w:pPr>
      <w:r>
        <w:rPr>
          <w:rFonts w:ascii="Times New Roman"/>
          <w:b w:val="false"/>
          <w:i w:val="false"/>
          <w:color w:val="000000"/>
          <w:sz w:val="28"/>
        </w:rPr>
        <w:t>Долженков                 - Алматы қаласы әкімінің орынбасары</w:t>
      </w:r>
      <w:r>
        <w:br/>
      </w:r>
      <w:r>
        <w:rPr>
          <w:rFonts w:ascii="Times New Roman"/>
          <w:b w:val="false"/>
          <w:i w:val="false"/>
          <w:color w:val="000000"/>
          <w:sz w:val="28"/>
        </w:rPr>
        <w:t>
Виктор Анатольевич</w:t>
      </w:r>
    </w:p>
    <w:p>
      <w:pPr>
        <w:spacing w:after="0"/>
        <w:ind w:left="0"/>
        <w:jc w:val="both"/>
      </w:pPr>
      <w:r>
        <w:rPr>
          <w:rFonts w:ascii="Times New Roman"/>
          <w:b w:val="false"/>
          <w:i w:val="false"/>
          <w:color w:val="000000"/>
          <w:sz w:val="28"/>
        </w:rPr>
        <w:t>Салықов                   - Батыс Қазақстан облысы әкімінің</w:t>
      </w:r>
      <w:r>
        <w:br/>
      </w:r>
      <w:r>
        <w:rPr>
          <w:rFonts w:ascii="Times New Roman"/>
          <w:b w:val="false"/>
          <w:i w:val="false"/>
          <w:color w:val="000000"/>
          <w:sz w:val="28"/>
        </w:rPr>
        <w:t>
Ербол Ғұмарұлы              орынбасары</w:t>
      </w:r>
    </w:p>
    <w:p>
      <w:pPr>
        <w:spacing w:after="0"/>
        <w:ind w:left="0"/>
        <w:jc w:val="both"/>
      </w:pPr>
      <w:r>
        <w:rPr>
          <w:rFonts w:ascii="Times New Roman"/>
          <w:b w:val="false"/>
          <w:i w:val="false"/>
          <w:color w:val="000000"/>
          <w:sz w:val="28"/>
        </w:rPr>
        <w:t>Нұртаев                   - Қызылорда облысы әкімінің орынбасары</w:t>
      </w:r>
      <w:r>
        <w:br/>
      </w:r>
      <w:r>
        <w:rPr>
          <w:rFonts w:ascii="Times New Roman"/>
          <w:b w:val="false"/>
          <w:i w:val="false"/>
          <w:color w:val="000000"/>
          <w:sz w:val="28"/>
        </w:rPr>
        <w:t>
Рзақұл Сәденұлы</w:t>
      </w:r>
    </w:p>
    <w:p>
      <w:pPr>
        <w:spacing w:after="0"/>
        <w:ind w:left="0"/>
        <w:jc w:val="both"/>
      </w:pPr>
      <w:r>
        <w:rPr>
          <w:rFonts w:ascii="Times New Roman"/>
          <w:b w:val="false"/>
          <w:i w:val="false"/>
          <w:color w:val="000000"/>
          <w:sz w:val="28"/>
        </w:rPr>
        <w:t>Досымбеков                - Алматы облысы әкімінің орынбасары</w:t>
      </w:r>
      <w:r>
        <w:br/>
      </w:r>
      <w:r>
        <w:rPr>
          <w:rFonts w:ascii="Times New Roman"/>
          <w:b w:val="false"/>
          <w:i w:val="false"/>
          <w:color w:val="000000"/>
          <w:sz w:val="28"/>
        </w:rPr>
        <w:t>
Тынышбай</w:t>
      </w:r>
    </w:p>
    <w:p>
      <w:pPr>
        <w:spacing w:after="0"/>
        <w:ind w:left="0"/>
        <w:jc w:val="both"/>
      </w:pPr>
      <w:r>
        <w:rPr>
          <w:rFonts w:ascii="Times New Roman"/>
          <w:b w:val="false"/>
          <w:i w:val="false"/>
          <w:color w:val="000000"/>
          <w:sz w:val="28"/>
        </w:rPr>
        <w:t>Сәтбаев                   - Қарағанды облысы әкімінің орынбасары</w:t>
      </w:r>
      <w:r>
        <w:br/>
      </w:r>
      <w:r>
        <w:rPr>
          <w:rFonts w:ascii="Times New Roman"/>
          <w:b w:val="false"/>
          <w:i w:val="false"/>
          <w:color w:val="000000"/>
          <w:sz w:val="28"/>
        </w:rPr>
        <w:t>
Рыскелді Ахметқалиұлы</w:t>
      </w:r>
    </w:p>
    <w:p>
      <w:pPr>
        <w:spacing w:after="0"/>
        <w:ind w:left="0"/>
        <w:jc w:val="both"/>
      </w:pPr>
      <w:r>
        <w:rPr>
          <w:rFonts w:ascii="Times New Roman"/>
          <w:b w:val="false"/>
          <w:i w:val="false"/>
          <w:color w:val="000000"/>
          <w:sz w:val="28"/>
        </w:rPr>
        <w:t>Закариянов                - Павлодар облысы әкімінің орынбасары</w:t>
      </w:r>
      <w:r>
        <w:br/>
      </w:r>
      <w:r>
        <w:rPr>
          <w:rFonts w:ascii="Times New Roman"/>
          <w:b w:val="false"/>
          <w:i w:val="false"/>
          <w:color w:val="000000"/>
          <w:sz w:val="28"/>
        </w:rPr>
        <w:t>
Төлеген Қабыкенұлы</w:t>
      </w:r>
    </w:p>
    <w:p>
      <w:pPr>
        <w:spacing w:after="0"/>
        <w:ind w:left="0"/>
        <w:jc w:val="both"/>
      </w:pPr>
      <w:r>
        <w:rPr>
          <w:rFonts w:ascii="Times New Roman"/>
          <w:b w:val="false"/>
          <w:i w:val="false"/>
          <w:color w:val="000000"/>
          <w:sz w:val="28"/>
        </w:rPr>
        <w:t>Мәдікенов                 - Жамбыл облысы әкімдігінің Жұмылдыру</w:t>
      </w:r>
      <w:r>
        <w:br/>
      </w:r>
      <w:r>
        <w:rPr>
          <w:rFonts w:ascii="Times New Roman"/>
          <w:b w:val="false"/>
          <w:i w:val="false"/>
          <w:color w:val="000000"/>
          <w:sz w:val="28"/>
        </w:rPr>
        <w:t>
Болат Асқарәліұлы           дайындығы, азаматтық қорғаныс, авариялар</w:t>
      </w:r>
      <w:r>
        <w:br/>
      </w:r>
      <w:r>
        <w:rPr>
          <w:rFonts w:ascii="Times New Roman"/>
          <w:b w:val="false"/>
          <w:i w:val="false"/>
          <w:color w:val="000000"/>
          <w:sz w:val="28"/>
        </w:rPr>
        <w:t>
                            мен дүлей апаттардың алдын алуды және</w:t>
      </w:r>
      <w:r>
        <w:br/>
      </w:r>
      <w:r>
        <w:rPr>
          <w:rFonts w:ascii="Times New Roman"/>
          <w:b w:val="false"/>
          <w:i w:val="false"/>
          <w:color w:val="000000"/>
          <w:sz w:val="28"/>
        </w:rPr>
        <w:t>
                            жоюды ұйымдастыру басқармасының бастығы</w:t>
      </w:r>
    </w:p>
    <w:p>
      <w:pPr>
        <w:spacing w:after="0"/>
        <w:ind w:left="0"/>
        <w:jc w:val="both"/>
      </w:pPr>
      <w:r>
        <w:rPr>
          <w:rFonts w:ascii="Times New Roman"/>
          <w:b w:val="false"/>
          <w:i w:val="false"/>
          <w:color w:val="000000"/>
          <w:sz w:val="28"/>
        </w:rPr>
        <w:t>Базылбаев                 - Жамбыл облысы әкімдігінің Жер қатынастары</w:t>
      </w:r>
      <w:r>
        <w:br/>
      </w:r>
      <w:r>
        <w:rPr>
          <w:rFonts w:ascii="Times New Roman"/>
          <w:b w:val="false"/>
          <w:i w:val="false"/>
          <w:color w:val="000000"/>
          <w:sz w:val="28"/>
        </w:rPr>
        <w:t>
Артығәли Нұрметұлы          басқармасының бастығы</w:t>
      </w:r>
    </w:p>
    <w:p>
      <w:pPr>
        <w:spacing w:after="0"/>
        <w:ind w:left="0"/>
        <w:jc w:val="both"/>
      </w:pPr>
      <w:r>
        <w:rPr>
          <w:rFonts w:ascii="Times New Roman"/>
          <w:b w:val="false"/>
          <w:i w:val="false"/>
          <w:color w:val="000000"/>
          <w:sz w:val="28"/>
        </w:rPr>
        <w:t>Жекеев                    - Ақтөбе облысы Жер қатынастары</w:t>
      </w:r>
      <w:r>
        <w:br/>
      </w:r>
      <w:r>
        <w:rPr>
          <w:rFonts w:ascii="Times New Roman"/>
          <w:b w:val="false"/>
          <w:i w:val="false"/>
          <w:color w:val="000000"/>
          <w:sz w:val="28"/>
        </w:rPr>
        <w:t>
Мәлік Наурызғалиұлы         басқармасының бастығы - Қазақстан</w:t>
      </w:r>
      <w:r>
        <w:br/>
      </w:r>
      <w:r>
        <w:rPr>
          <w:rFonts w:ascii="Times New Roman"/>
          <w:b w:val="false"/>
          <w:i w:val="false"/>
          <w:color w:val="000000"/>
          <w:sz w:val="28"/>
        </w:rPr>
        <w:t>
                            Республикасы Бірлескен қазақстан-ресей</w:t>
      </w:r>
      <w:r>
        <w:br/>
      </w:r>
      <w:r>
        <w:rPr>
          <w:rFonts w:ascii="Times New Roman"/>
          <w:b w:val="false"/>
          <w:i w:val="false"/>
          <w:color w:val="000000"/>
          <w:sz w:val="28"/>
        </w:rPr>
        <w:t>
                            демаркациялық комиссиясының мүшесі</w:t>
      </w:r>
    </w:p>
    <w:p>
      <w:pPr>
        <w:spacing w:after="0"/>
        <w:ind w:left="0"/>
        <w:jc w:val="both"/>
      </w:pPr>
      <w:r>
        <w:rPr>
          <w:rFonts w:ascii="Times New Roman"/>
          <w:b w:val="false"/>
          <w:i w:val="false"/>
          <w:color w:val="000000"/>
          <w:sz w:val="28"/>
        </w:rPr>
        <w:t>Смайылов                  - Солтүстік Қазақстан облысы әкімінің</w:t>
      </w:r>
      <w:r>
        <w:br/>
      </w:r>
      <w:r>
        <w:rPr>
          <w:rFonts w:ascii="Times New Roman"/>
          <w:b w:val="false"/>
          <w:i w:val="false"/>
          <w:color w:val="000000"/>
          <w:sz w:val="28"/>
        </w:rPr>
        <w:t>
Жайболат Амангелдіұлы       бірінші орынбасары</w:t>
      </w:r>
    </w:p>
    <w:p>
      <w:pPr>
        <w:spacing w:after="0"/>
        <w:ind w:left="0"/>
        <w:jc w:val="both"/>
      </w:pPr>
      <w:r>
        <w:rPr>
          <w:rFonts w:ascii="Times New Roman"/>
          <w:b w:val="false"/>
          <w:i w:val="false"/>
          <w:color w:val="000000"/>
          <w:sz w:val="28"/>
        </w:rPr>
        <w:t>Дәукенов                  - Атырау облысы әкімінің бірінші орынбасары</w:t>
      </w:r>
      <w:r>
        <w:br/>
      </w:r>
      <w:r>
        <w:rPr>
          <w:rFonts w:ascii="Times New Roman"/>
          <w:b w:val="false"/>
          <w:i w:val="false"/>
          <w:color w:val="000000"/>
          <w:sz w:val="28"/>
        </w:rPr>
        <w:t>
Болат Асылұлы</w:t>
      </w:r>
    </w:p>
    <w:p>
      <w:pPr>
        <w:spacing w:after="0"/>
        <w:ind w:left="0"/>
        <w:jc w:val="both"/>
      </w:pPr>
      <w:r>
        <w:rPr>
          <w:rFonts w:ascii="Times New Roman"/>
          <w:b w:val="false"/>
          <w:i w:val="false"/>
          <w:color w:val="000000"/>
          <w:sz w:val="28"/>
        </w:rPr>
        <w:t>Керімбеков                - Оңтүстік Қазақстан облысы әкімдігінің</w:t>
      </w:r>
      <w:r>
        <w:br/>
      </w:r>
      <w:r>
        <w:rPr>
          <w:rFonts w:ascii="Times New Roman"/>
          <w:b w:val="false"/>
          <w:i w:val="false"/>
          <w:color w:val="000000"/>
          <w:sz w:val="28"/>
        </w:rPr>
        <w:t>
Асқар Теңізбайұлы           Жұмылдыру дайындығы, азаматтық қорғаныс,</w:t>
      </w:r>
      <w:r>
        <w:br/>
      </w:r>
      <w:r>
        <w:rPr>
          <w:rFonts w:ascii="Times New Roman"/>
          <w:b w:val="false"/>
          <w:i w:val="false"/>
          <w:color w:val="000000"/>
          <w:sz w:val="28"/>
        </w:rPr>
        <w:t>
                            авариялар мен дүлей апаттардың алдын</w:t>
      </w:r>
      <w:r>
        <w:br/>
      </w:r>
      <w:r>
        <w:rPr>
          <w:rFonts w:ascii="Times New Roman"/>
          <w:b w:val="false"/>
          <w:i w:val="false"/>
          <w:color w:val="000000"/>
          <w:sz w:val="28"/>
        </w:rPr>
        <w:t>
                            алуды және жоюды ұйымдастыру басқармасы</w:t>
      </w:r>
      <w:r>
        <w:br/>
      </w:r>
      <w:r>
        <w:rPr>
          <w:rFonts w:ascii="Times New Roman"/>
          <w:b w:val="false"/>
          <w:i w:val="false"/>
          <w:color w:val="000000"/>
          <w:sz w:val="28"/>
        </w:rPr>
        <w:t>
                            бастығының орынбасары</w:t>
      </w:r>
    </w:p>
    <w:p>
      <w:pPr>
        <w:spacing w:after="0"/>
        <w:ind w:left="0"/>
        <w:jc w:val="both"/>
      </w:pPr>
      <w:r>
        <w:rPr>
          <w:rFonts w:ascii="Times New Roman"/>
          <w:b w:val="false"/>
          <w:i w:val="false"/>
          <w:color w:val="000000"/>
          <w:sz w:val="28"/>
        </w:rPr>
        <w:t>Құсайынов                 - Шығыс Қазақстан облысы әкімінің аппараты</w:t>
      </w:r>
      <w:r>
        <w:br/>
      </w:r>
      <w:r>
        <w:rPr>
          <w:rFonts w:ascii="Times New Roman"/>
          <w:b w:val="false"/>
          <w:i w:val="false"/>
          <w:color w:val="000000"/>
          <w:sz w:val="28"/>
        </w:rPr>
        <w:t>
Тілеуқабақ Нұрғазыұлы       құқық қорғау органдарымен жұмыс бөлімінің</w:t>
      </w:r>
      <w:r>
        <w:br/>
      </w:r>
      <w:r>
        <w:rPr>
          <w:rFonts w:ascii="Times New Roman"/>
          <w:b w:val="false"/>
          <w:i w:val="false"/>
          <w:color w:val="000000"/>
          <w:sz w:val="28"/>
        </w:rPr>
        <w:t>
                            меңгерушісі</w:t>
      </w:r>
    </w:p>
    <w:p>
      <w:pPr>
        <w:spacing w:after="0"/>
        <w:ind w:left="0"/>
        <w:jc w:val="both"/>
      </w:pPr>
      <w:r>
        <w:rPr>
          <w:rFonts w:ascii="Times New Roman"/>
          <w:b w:val="false"/>
          <w:i w:val="false"/>
          <w:color w:val="000000"/>
          <w:sz w:val="28"/>
        </w:rPr>
        <w:t>Тайсаринов                - Шығыс Қазақстан облысы әкімінің аппараты</w:t>
      </w:r>
      <w:r>
        <w:br/>
      </w:r>
      <w:r>
        <w:rPr>
          <w:rFonts w:ascii="Times New Roman"/>
          <w:b w:val="false"/>
          <w:i w:val="false"/>
          <w:color w:val="000000"/>
          <w:sz w:val="28"/>
        </w:rPr>
        <w:t>
Дамир Әбілғазыұлы           Кәсіпкерлік және өнеркәсіп басқармасы</w:t>
      </w:r>
      <w:r>
        <w:br/>
      </w:r>
      <w:r>
        <w:rPr>
          <w:rFonts w:ascii="Times New Roman"/>
          <w:b w:val="false"/>
          <w:i w:val="false"/>
          <w:color w:val="000000"/>
          <w:sz w:val="28"/>
        </w:rPr>
        <w:t>
                            бастығының орынбасары</w:t>
      </w:r>
    </w:p>
    <w:p>
      <w:pPr>
        <w:spacing w:after="0"/>
        <w:ind w:left="0"/>
        <w:jc w:val="both"/>
      </w:pPr>
      <w:r>
        <w:rPr>
          <w:rFonts w:ascii="Times New Roman"/>
          <w:b w:val="false"/>
          <w:i w:val="false"/>
          <w:color w:val="000000"/>
          <w:sz w:val="28"/>
        </w:rPr>
        <w:t>Ахметов                   - Қостанай облысының әкімдігі Жер</w:t>
      </w:r>
      <w:r>
        <w:br/>
      </w:r>
      <w:r>
        <w:rPr>
          <w:rFonts w:ascii="Times New Roman"/>
          <w:b w:val="false"/>
          <w:i w:val="false"/>
          <w:color w:val="000000"/>
          <w:sz w:val="28"/>
        </w:rPr>
        <w:t>
Батырбек Мықансалықұлы      қатынастары басқармасының бастығы</w:t>
      </w:r>
    </w:p>
    <w:p>
      <w:pPr>
        <w:spacing w:after="0"/>
        <w:ind w:left="0"/>
        <w:jc w:val="both"/>
      </w:pPr>
      <w:r>
        <w:rPr>
          <w:rFonts w:ascii="Times New Roman"/>
          <w:b w:val="false"/>
          <w:i w:val="false"/>
          <w:color w:val="000000"/>
          <w:sz w:val="28"/>
        </w:rPr>
        <w:t>Шамшадинов                - Маңғыстау облысы әкімдігі Жолаушылар</w:t>
      </w:r>
      <w:r>
        <w:br/>
      </w:r>
      <w:r>
        <w:rPr>
          <w:rFonts w:ascii="Times New Roman"/>
          <w:b w:val="false"/>
          <w:i w:val="false"/>
          <w:color w:val="000000"/>
          <w:sz w:val="28"/>
        </w:rPr>
        <w:t>
Аманғали Шамшадинұлы        көлігі және автомобиль жолдары</w:t>
      </w:r>
      <w:r>
        <w:br/>
      </w:r>
      <w:r>
        <w:rPr>
          <w:rFonts w:ascii="Times New Roman"/>
          <w:b w:val="false"/>
          <w:i w:val="false"/>
          <w:color w:val="000000"/>
          <w:sz w:val="28"/>
        </w:rPr>
        <w:t>
                            басқармасының бастығы</w:t>
      </w:r>
    </w:p>
    <w:p>
      <w:pPr>
        <w:spacing w:after="0"/>
        <w:ind w:left="0"/>
        <w:jc w:val="both"/>
      </w:pPr>
      <w:r>
        <w:rPr>
          <w:rFonts w:ascii="Times New Roman"/>
          <w:b w:val="false"/>
          <w:i w:val="false"/>
          <w:color w:val="000000"/>
          <w:sz w:val="28"/>
        </w:rPr>
        <w:t>
</w:t>
      </w:r>
      <w:r>
        <w:rPr>
          <w:rFonts w:ascii="Times New Roman"/>
          <w:b w:val="false"/>
          <w:i w:val="false"/>
          <w:color w:val="000000"/>
          <w:sz w:val="28"/>
        </w:rPr>
        <w:t>
      2. Жұмыс тобы 2010 жылғы 2 маусымға дейінгі мерзімде Іске асырудың жүйелі тетіктерін қоса алғанда, Мемлекеттік шекараны одан әрі жайластыру, Шекара қызметінің және кеден органдарының инфрақұрылымын дамыту бойынша дәйекті шаралар әзірлеу жөніндегі жоспарды әзірлесін және белгіленген тәртіппен Қазақстан Республикасының Үкіметіне енгізсін.</w:t>
      </w:r>
      <w:r>
        <w:br/>
      </w:r>
      <w:r>
        <w:rPr>
          <w:rFonts w:ascii="Times New Roman"/>
          <w:b w:val="false"/>
          <w:i w:val="false"/>
          <w:color w:val="000000"/>
          <w:sz w:val="28"/>
        </w:rPr>
        <w:t>
</w:t>
      </w:r>
      <w:r>
        <w:rPr>
          <w:rFonts w:ascii="Times New Roman"/>
          <w:b w:val="false"/>
          <w:i w:val="false"/>
          <w:color w:val="000000"/>
          <w:sz w:val="28"/>
        </w:rPr>
        <w:t>
      3. Осы өкімнің орындалуын бақылау Қазақстан Республикасы Ұлттық қауіпсіздік комитетіне (келісім бойынша) жүктелсін.</w:t>
      </w:r>
    </w:p>
    <w:p>
      <w:pPr>
        <w:spacing w:after="0"/>
        <w:ind w:left="0"/>
        <w:jc w:val="both"/>
      </w:pPr>
      <w:r>
        <w:rPr>
          <w:rFonts w:ascii="Times New Roman"/>
          <w:b/>
          <w:i w:val="false"/>
          <w:color w:val="000000"/>
          <w:sz w:val="28"/>
        </w:rPr>
        <w:t>      </w:t>
      </w:r>
      <w:r>
        <w:rPr>
          <w:rFonts w:ascii="Times New Roman"/>
          <w:b w:val="false"/>
          <w:i/>
          <w:color w:val="000000"/>
          <w:sz w:val="28"/>
        </w:rPr>
        <w:t>Премьер-Министр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