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afa8" w14:textId="8a8a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Жарғылық капиталына мемлекет қатысатын компаниялардың ұйымдық құрылымын оңтайландыру және ондағы кадрлармен жұмыс істеу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2 наурыздағы N 41-ө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Н. Назарбаевтың қатысуымен өткен кеңестің 2010 жылғы 22 қаңтардағы № 01-7.1 хаттамасының 1.4-тармағына сәйкес және Мемлекет басшысының тапсырмаларын іске асыру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Әбдірахымов                 - Қазақстан Республикасының Премьер- Ғабидолла Рахметоллаұлы       Министрі Кеңсесінің Басшысы,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Ыбыраев   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Болатұлы               Министрінің Кеңсесі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Бектұрғанов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Ерсұлтан Өтеғұлұлы            Әкімшілігі Мемлекеттік қызмет және кадр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саясаты бөлімінің меңгерушісі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Оразалин   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Оңдасын Сейілұлы              Әкімшілігі Мемлекеттік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аумақтық ұйымдастыру жұмысы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меңгерушісінің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   - Қазақстан Республикасының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Квятковский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Олегович               сауда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Сафинов   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Қанатбек Бейсенбекұлы         минералдық ресурстар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Шәженова    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Мэлсқызы                 бюджеттік жоспарлау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Маханбетәжиев               - Қазақстан Республикасы Ақпараттандыру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 Әпенұлы                 және байланыс агенттігінің 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Айдарбеков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Кенганұлы               Министрінің Кеңсесі Индустриялық-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инновациялық даму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Пепенин   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Сергеевич            Министрінің Кеңсесі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кадр саясаты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Шоманов                     -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Жұмабайұлы              қызмет істері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Өтепов  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Карлович               министрлігі Мемлекеттік мүлік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жекешелендіру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Әйтекенов   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Медібайұлы             акционерлік қоғамының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- басқарма мүшесі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Мусина                      - «ҚазАгро» ұлттық басқарушы холдингі»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Лилия Сәкенқызы               акционерлік қоғамы басқарма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>
2. Жұмыс тобы 2010 жылғы 15 сәуірге дейінгі мерзімде Қазақстан Республикасының Үкіметіне жарғылық капиталына мемлекет қатысатын компаниялардың ұйымдық құрылымын оңтайландыру және ондағы кадрлармен жұмыс істеу жөнінде ұсыныстар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