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6dbf" w14:textId="74b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қылмыстық жазалауды орындау жүйесін және қылмыстық-атқару жүйесін одан әрі жетілдіру мәселелері бойынша өзгерістер мен толықтырулар енгізу туралы" Қазақстан Республикасының 2009 жылғы 10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13 ақпандағы № 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«Қазақстан Республикасының кейбір заңнамалық актілеріне қылмыстық жазалауды орындау жүйесін және қылмыстық-атқару жүйесін одан әрі жетілдіру мәселелері бойынша өзгерістер мен толықтырулар енгізу туралы» Қазақстан Республикасының 2009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қылмыстық жазалауды орындау жүйесін және қылмыстық-атқару</w:t>
      </w:r>
      <w:r>
        <w:br/>
      </w:r>
      <w:r>
        <w:rPr>
          <w:rFonts w:ascii="Times New Roman"/>
          <w:b/>
          <w:i w:val="false"/>
          <w:color w:val="000000"/>
        </w:rPr>
        <w:t>
жүйесін одан әрі жетілдіру мәселелері бойынша өзгерістер</w:t>
      </w:r>
      <w:r>
        <w:br/>
      </w:r>
      <w:r>
        <w:rPr>
          <w:rFonts w:ascii="Times New Roman"/>
          <w:b/>
          <w:i w:val="false"/>
          <w:color w:val="000000"/>
        </w:rPr>
        <w:t>
мен 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2009 жылғы 10 желтоқсандағы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393"/>
        <w:gridCol w:w="2553"/>
        <w:gridCol w:w="2773"/>
        <w:gridCol w:w="23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2007 жылғы 30 шілдедегі № 639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(қылмыстық-атқару жүйесінің қызметкерлеріне сыныптық біліктілік беру және демалыс беру мәселелерін реттеу бөлігінде)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  Республикасы 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органдарының қылмыстық-атқару жүйесі тергеу изоляторларында қамау түріндегі жазаны орындау және жазасын қамау түрінде өтеп жатқан адамдарды күзету мен қадағалауды жүзеге асыру ережесін бекіту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министрінің 2001 жылғы 11 желтоқсандағы № 148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министрінің 2001 жылғы 11 желтоқсандағы №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министрінің 2001 жылғы 11 желтоқсандағы № 154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министрінің 2003 жылғы 10 маусымдағы № 110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министрінің 2004 жылғы 21 қазандағы № 305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