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267e" w14:textId="8f3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 - 2017 Халықаралық мамандандырылған көрмесін өткізуге Астана қаласының қатысуын дайындау мәселелері жөнінде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8 ақпандағы № 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ЭКСПО - 2017 Халықаралық мамандандырылған көрмесін (бұдан әрі - көрме) өткізу құқығына Астана қаласының қатысуына арналған Халықаралық Керме Бюросына өтінім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көрмені өткізуге Астана қаласының қатысуын дайындау мәселелері жөніндегі ұйымдастыру комитетінің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жұмысты Қазақстан Республикасы Премьер-Министрінің бірінші орынбасары Ө.Е. Шөкеев 2009 жылы 13 қарашада бекіткен көрмені өткізуге Астана қаласының өтінімін жылжыту жөніндегі 2010-2012 жылдарға арналған іс-шаралар жоспарына сәйкес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Ұйымдастыру комитетінің мәжілістері қажеттілігіне қарай, бірақ тоқсанына кемінде бір рет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бірінші орынбасары Ө.Е. Шөкеевке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19-өкімімен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Құрамға өзгерту енгізу көзделген - ҚР Үкіметінің 2010.06.18 № 612 Қаулысымен (жариялануға жатпайды).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 - 2017 Халықаралық мамандандырылған көрмесін өткізуге</w:t>
      </w:r>
      <w:r>
        <w:br/>
      </w:r>
      <w:r>
        <w:rPr>
          <w:rFonts w:ascii="Times New Roman"/>
          <w:b/>
          <w:i w:val="false"/>
          <w:color w:val="000000"/>
        </w:rPr>
        <w:t>
Астана қаласының қатысуын дайындау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ҚРҮкіметінің 2011.06.24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2012.03.26 </w:t>
      </w:r>
      <w:r>
        <w:rPr>
          <w:rFonts w:ascii="Times New Roman"/>
          <w:b w:val="false"/>
          <w:i w:val="false"/>
          <w:color w:val="ff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> 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 министрлігінің жауапты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 - Астана қаласының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Қазыбаев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    және сауда министрлігі Сауда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Кәкен  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Қарлығаш Ғазизқызы         спорт министрлігінің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индустриясы комитетінің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 энергетикасы және көмір өнеркәсібі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Байбеков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Мырзақасым Ниязбекұлы      бюджеттік жоспарлау министрлігі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салаларын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Құзғанова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Диасқызы          даму және сауда министрлігі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сыртқы сауда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 - Астана қаласы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Сәрсенбек Ендібайұлы       құрылысы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Тәйталиев                - «Астана қаласы бас жоспарының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Бақтыбай Халықұлы          ғылыми-зерттеу жобалау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Жданова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Викторовна         Сауда-өнеркәсіп палатасының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                      - "J&amp;G Consultoria de Ferias S.L.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Секкиевич          Kazakhstan" компаниясының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Корреас Санчес           - "J&amp;G Consultoria de Ferias S.L."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Хуан Крузо                 компаниясының бас консультанты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