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0575d" w14:textId="bb057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Норвегия Корольдігінің Крон-Ханзадасы Хокон Магнустың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2010 жылғы 3 ақпандағы № 17-ө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Норвегия Корольдігінің Крон-Ханзадасының Қазақстан Республикасына ресми сапарын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2010 жылғы 4 - 5 ақпанда Астана қаласында Норвегия Корольдігі Крон-Ханзадасының Хокон Магнустың Қазақстан Республикасына ресми сапарын (бұдан әрі - сапар) дайындау және өткізу бойынша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қосымшаға сәйкес «1+10» форматы бойынша Норвегия Корольдігі делегациясының ресми мүшелеріне қызмет көрсету жөнінде ұйымдастыру шараларын қабылдасын, сапарды өткізуге арналған шығыстарды 2009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Норвегия Корольдігінің ресми делегациясы мүшелерінің Астана қаласының әуежайындағы,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Норвегия Корольдігінің Крон-Ханзадасы арнайы ұшағының Қазақстан Республикасының аумағы үстінен ұшып өтуін, Астана қаласының әуежайына қонуын және одан ұшып шығуын;</w:t>
      </w:r>
      <w:r>
        <w:br/>
      </w:r>
      <w:r>
        <w:rPr>
          <w:rFonts w:ascii="Times New Roman"/>
          <w:b w:val="false"/>
          <w:i w:val="false"/>
          <w:color w:val="000000"/>
          <w:sz w:val="28"/>
        </w:rPr>
        <w:t>
</w:t>
      </w:r>
      <w:r>
        <w:rPr>
          <w:rFonts w:ascii="Times New Roman"/>
          <w:b w:val="false"/>
          <w:i w:val="false"/>
          <w:color w:val="000000"/>
          <w:sz w:val="28"/>
        </w:rPr>
        <w:t>
      2) Астана қаласының әуежайында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 бұқаралық ақпарат құралдарында жария етуді қамтамасыз етсін, сондай-ақ Қазақстан Республикасы Премьер-Министрінің атынан ресми түскі ас кезінде концерттік бағдарлама ұйымдастырсын.</w:t>
      </w:r>
      <w:r>
        <w:br/>
      </w:r>
      <w:r>
        <w:rPr>
          <w:rFonts w:ascii="Times New Roman"/>
          <w:b w:val="false"/>
          <w:i w:val="false"/>
          <w:color w:val="000000"/>
          <w:sz w:val="28"/>
        </w:rPr>
        <w:t>
</w:t>
      </w:r>
      <w:r>
        <w:rPr>
          <w:rFonts w:ascii="Times New Roman"/>
          <w:b w:val="false"/>
          <w:i w:val="false"/>
          <w:color w:val="000000"/>
          <w:sz w:val="28"/>
        </w:rPr>
        <w:t>
      6. Астана қаласының әкімдігі Норвегия Корольдігінің ресми делегациясын Астана қаласының әуежайында қарсы алу және шығарып салу жөніндегі ұйымдастыру іс-шараларын орындауды, әуежайды және көшелерді безендіруді, баратын орындарға бірге жүруді, сондай-ақ мәдени бағдарламаны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(келісім бойынша) Астана қаласының әуежайында Норвегия Корольдігінің Крон-Ханзадасы қарсы алу және шығарып салу ресми салтанатына қатыссын.</w:t>
      </w:r>
      <w:r>
        <w:br/>
      </w:r>
      <w:r>
        <w:rPr>
          <w:rFonts w:ascii="Times New Roman"/>
          <w:b w:val="false"/>
          <w:i w:val="false"/>
          <w:color w:val="000000"/>
          <w:sz w:val="28"/>
        </w:rPr>
        <w:t>
</w:t>
      </w:r>
      <w:r>
        <w:rPr>
          <w:rFonts w:ascii="Times New Roman"/>
          <w:b w:val="false"/>
          <w:i w:val="false"/>
          <w:color w:val="000000"/>
          <w:sz w:val="28"/>
        </w:rPr>
        <w:t>
      8. Осы өкімнің іске асырылуын бақылау Қазақстан Республикасының Сыртқы істер министрлігіне жүктелсін.</w:t>
      </w:r>
    </w:p>
    <w:p>
      <w:pPr>
        <w:spacing w:after="0"/>
        <w:ind w:left="0"/>
        <w:jc w:val="both"/>
      </w:pPr>
      <w:r>
        <w:rPr>
          <w:rFonts w:ascii="Times New Roman"/>
          <w:b w:val="false"/>
          <w:i/>
          <w:color w:val="000000"/>
          <w:sz w:val="28"/>
        </w:rPr>
        <w:t>      Премьер-Министр                                      К. Мәсімов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2010 жылғы 3 ақпандағы </w:t>
      </w:r>
      <w:r>
        <w:br/>
      </w:r>
      <w:r>
        <w:rPr>
          <w:rFonts w:ascii="Times New Roman"/>
          <w:b w:val="false"/>
          <w:i w:val="false"/>
          <w:color w:val="000000"/>
          <w:sz w:val="28"/>
        </w:rPr>
        <w:t xml:space="preserve">
№ 17-ө өкіміне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Норвегия Корольдігінің ресми делегациясының мүшелерін қамтамасыз ету және оларға қызмет көрсету жөніндегі ұйымдастыру іс-шаралары</w:t>
      </w:r>
    </w:p>
    <w:p>
      <w:pPr>
        <w:spacing w:after="0"/>
        <w:ind w:left="0"/>
        <w:jc w:val="both"/>
      </w:pPr>
      <w:r>
        <w:rPr>
          <w:rFonts w:ascii="Times New Roman"/>
          <w:b w:val="false"/>
          <w:i w:val="false"/>
          <w:color w:val="000000"/>
          <w:sz w:val="28"/>
        </w:rPr>
        <w:t>
</w:t>
      </w:r>
      <w:r>
        <w:rPr>
          <w:rFonts w:ascii="Times New Roman"/>
          <w:b w:val="false"/>
          <w:i w:val="false"/>
          <w:color w:val="000000"/>
          <w:sz w:val="28"/>
        </w:rPr>
        <w:t>
      1. Норвегия Корольдігі ресми делегациясының мүшелерін «1+10» форматы бойынша және Қазақстан Республикасы Президенті Күзет қызметінің қызметкерлерін Астана қаласындағы қонақ үйге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автокөліктерге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Норвегия Корольдігі делегациясының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4. Норвегия Корольдігінің ресми делегациясын қарсы алу және шығарып салу кезінде Астана қаласының әуежайында шай дастарханын ұйымдастыру.</w:t>
      </w:r>
      <w:r>
        <w:br/>
      </w:r>
      <w:r>
        <w:rPr>
          <w:rFonts w:ascii="Times New Roman"/>
          <w:b w:val="false"/>
          <w:i w:val="false"/>
          <w:color w:val="000000"/>
          <w:sz w:val="28"/>
        </w:rPr>
        <w:t>
</w:t>
      </w:r>
      <w:r>
        <w:rPr>
          <w:rFonts w:ascii="Times New Roman"/>
          <w:b w:val="false"/>
          <w:i w:val="false"/>
          <w:color w:val="000000"/>
          <w:sz w:val="28"/>
        </w:rPr>
        <w:t>
      5. Қазақстан Республикасының Премьер-Министрі К.Қ. Мәсімовтің атынан Астана қаласында Норвегия Корольдігі Крон-Ханзадасы Хокон Магнустың құрметіне ресми қабылдауларды (таңертеңгі ас, түскі және кешкі тамақ) ұйымдастыру.</w:t>
      </w:r>
      <w:r>
        <w:br/>
      </w:r>
      <w:r>
        <w:rPr>
          <w:rFonts w:ascii="Times New Roman"/>
          <w:b w:val="false"/>
          <w:i w:val="false"/>
          <w:color w:val="000000"/>
          <w:sz w:val="28"/>
        </w:rPr>
        <w:t>
</w:t>
      </w:r>
      <w:r>
        <w:rPr>
          <w:rFonts w:ascii="Times New Roman"/>
          <w:b w:val="false"/>
          <w:i w:val="false"/>
          <w:color w:val="000000"/>
          <w:sz w:val="28"/>
        </w:rPr>
        <w:t>
      6. Іс-шаралар өткізілетін орындарды гүлмен безендіру.</w:t>
      </w:r>
      <w:r>
        <w:br/>
      </w:r>
      <w:r>
        <w:rPr>
          <w:rFonts w:ascii="Times New Roman"/>
          <w:b w:val="false"/>
          <w:i w:val="false"/>
          <w:color w:val="000000"/>
          <w:sz w:val="28"/>
        </w:rPr>
        <w:t>
</w:t>
      </w:r>
      <w:r>
        <w:rPr>
          <w:rFonts w:ascii="Times New Roman"/>
          <w:b w:val="false"/>
          <w:i w:val="false"/>
          <w:color w:val="000000"/>
          <w:sz w:val="28"/>
        </w:rPr>
        <w:t>
      7. Норвегия Корольдігі ресми делегациясының мүшелеріне және бірге жүретін адамдарға көліктік қызмет көрсету.</w:t>
      </w:r>
      <w:r>
        <w:br/>
      </w:r>
      <w:r>
        <w:rPr>
          <w:rFonts w:ascii="Times New Roman"/>
          <w:b w:val="false"/>
          <w:i w:val="false"/>
          <w:color w:val="000000"/>
          <w:sz w:val="28"/>
        </w:rPr>
        <w:t>
</w:t>
      </w:r>
      <w:r>
        <w:rPr>
          <w:rFonts w:ascii="Times New Roman"/>
          <w:b w:val="false"/>
          <w:i w:val="false"/>
          <w:color w:val="000000"/>
          <w:sz w:val="28"/>
        </w:rPr>
        <w:t>
      8. Норвегия Корольдігі ресми делегациясының мүшелеріне және бірге жүретін адамдарға медициналық қызмет көрсету.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