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d355" w14:textId="b44d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қазақстандық қамту мәселелері бойынша өзгерістер мен толықтырулар енгізу туралы" Қазақстан Республикасының 2009 жылғы 29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29 қаңтардағы № 16-ө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қазақстандық қамту мәселелері бойынша өзгерістер мен толықтырулар енгізу туралы» Қазақстан Республикасының 2009 жылғы 29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қаңтардағы</w:t>
      </w:r>
      <w:r>
        <w:br/>
      </w:r>
      <w:r>
        <w:rPr>
          <w:rFonts w:ascii="Times New Roman"/>
          <w:b w:val="false"/>
          <w:i w:val="false"/>
          <w:color w:val="000000"/>
          <w:sz w:val="28"/>
        </w:rPr>
        <w:t xml:space="preserve">
№ 16-ө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кейбір заңнамалық актілеріне қазақстандық қамту мәселелері бойынша өзгерістер мен толықтырулар енгізу туралы» Қазақстан Республикасының 2009 жылғы 29 желтоқсандағы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4750"/>
        <w:gridCol w:w="2634"/>
        <w:gridCol w:w="3454"/>
        <w:gridCol w:w="2226"/>
      </w:tblGrid>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Р/с №</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Нормативтік құқықтық актінің атауы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Актінің нысаны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Орындауға жауапты мемлекеттік орган</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 мерзімі</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2007 жылғы 29 желтоқсандағы № 1353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(жинақтау), ЭБЖМ, Қаржымині, Еңбекмині, АШМ</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Отандық тауар өндірушілерден сатып алынатын азық-түлік тауарларының тізбесін бекіту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 (жинақтау), Қаржымині</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2007 жылғы 28 қарашадағы № 1139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2008 жылғы 8 сәуірдегі № 334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(жинақтау), ИСМ</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2009 жылғы 28 мамырдағы № 787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Қаржымині (жинақтау), «Самұрық-Қазына» ҰӘҚ» АҚ (келісім бойынша)</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2007 жылғы 27 желтоқсандағы № 1301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Қаржымині</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Мүгедектердің республикалық қоғамдық бірлестіктері құрған ұйымдардың тізбесін, олар өндіретін тауарлардың, орындайтын жұмыстардың, көрсететін қызметтердің тізбесі мен көлемнің, Тапсырыс берушілердің олардан тауарларды, жұмыстарды, көрсетілетін қызметтерді сатып алу ережесін бекіту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Үкіметінің қаулысы</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Еңбекмині (жинақтау), Қаржымині</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Бұйрық</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Қаржымині</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Тауарларды, жұмыстарды және көрсетілген қызметтерді сатып алудың жылдық бағдарламасын және жер қойнауын пайдаланушылардың сатып алынған тауарлар, жұмыстар мен көрсетілген қызметтер және кадрлардағы қазақстандық қамту бойынша міндеттерді орындау туралы есеп берудің нысандарын бекіту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Бұйрық</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w:t>
            </w:r>
          </w:p>
        </w:tc>
      </w:tr>
      <w:tr>
        <w:trPr>
          <w:trHeight w:val="30" w:hRule="atLeast"/>
        </w:trPr>
        <w:tc>
          <w:tcPr>
            <w:tcW w:w="1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кадрларға қатысты қазақстандық қамтуды есептеу әдістемесін бекіту туралы» Қазақстан Республикасы Еңбек және халықты әлеуметтік қорғау министрінің 2005 жылғы 16 мамырдағы № 131-Б және Қазақстан Республикасы Энергетика және минералдық ресурстар министрінің 2005 жылғы 18 мамырдағы № 151 бірлескен бұйрығына өзгерістер мен толықтырулар енгізу туралы</w:t>
            </w:r>
          </w:p>
        </w:tc>
        <w:tc>
          <w:tcPr>
            <w:tcW w:w="263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Бұйрық</w:t>
            </w:r>
          </w:p>
        </w:tc>
        <w:tc>
          <w:tcPr>
            <w:tcW w:w="34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Еңбекмині (жинақтау), ЭМРМ</w:t>
            </w:r>
          </w:p>
        </w:tc>
        <w:tc>
          <w:tcPr>
            <w:tcW w:w="22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ақпан</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ИСМ - Қазақстан Республикасы Индустрия және сауда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ЭМРМ - Қазақстан Республикасы Энергетика және минералдық ресурстар министрлігі</w:t>
      </w:r>
      <w:r>
        <w:br/>
      </w: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